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D-3474/2015 vom 5. Juni 2015</w:t>
      </w:r>
    </w:p>
    <w:p>
      <w:r>
        <w:t>Bundesverwaltungsgericht, 2015-06-05, DE</w:t>
      </w:r>
    </w:p>
    <w:p>
      <w:r>
        <w:rPr>
          <w:b/>
        </w:rPr>
        <w:t xml:space="preserve">Quelle: </w:t>
      </w:r>
      <w:r>
        <w:t>https://mcp.opencaselaw.ch/entscheid/bvger_D-3474_2015</w:t>
      </w:r>
    </w:p>
    <w:p>
      <w:r>
        <w:t>FR: TAF D-3474/2015 du 5 juin 2015</w:t>
      </w:r>
    </w:p>
    <w:p>
      <w:r>
        <w:t>IT: TAF D-3474/2015 del 5 giugno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D-3474/2015 Urteil vom 5. Juni 2015 Besetzung Einzelrichter Thomas Wespi, mit Zustimmung von Richter Yanick Felley; Gerichtsschreiberin Susanne Burgherr. Parteien A._______, geboren (...), Libanon, (...), Beschwerdeführerin, gegen Staatssekretariat für Migration (SEM), Quellenweg 6, 3003 Bern, Vorinstanz. Gegenstand Nichteintreten auf Asylgesuch und Wegweisung (Dublin-Verfahren); Verfügung des SEM vom 19. Mai 2015 / N (...). Das Bundesverwaltungsgericht stellt fest, dass die Beschwerdeführerin am 1. Mai 2015 in der Schweiz um Asyl nachsuchte, dass sie anlässlich ihrer Befragung im Empfangs- und Verfahrenszentrum B._______ vom 6. Mai 2015 im Wesentlichen geltend machte, sie sei am 23. April 2015 mit einem bis zum 29. April 2015 gültigen französischen Schengen-Visum von C._______ nach D._______ geflogen, von wo aus sie mit einem Anschlussflug in die Schweiz gelangt sei, dass sie sich zunächst in einem Hotel in E._______ einquartiert habe, bis sie ausfindig gemacht habe, wo sie ein Asylgesuch stellen könne, dass sie aufgrund fehlender Französischkenntnisse nicht nach Frankreich zurückkehren möchte, dass sie über Englischkenntnisse verfüge und davon ausgehe, dass sie sich in dieser Sprache in der Schweiz gut verständigen könne, dass sie an (...) und (...) leide, weswegen sie Medikamente benötige, wobei sie über einen entsprechenden Vorrat verfüge, dass sie zudem seit Geburt (...-)behindert sei (keine Behandlung vonnöten) und aufgrund des guten Rufes der Schweiz hinsichtlich der Rechte von Behinderten und Frauen hierhergekommen sei, dass bezüglich der weiteren Aussagen beziehungsweise der Einzelheiten des rechtserheblichen Sachverhalts auf das Protokoll (vgl. vorinstanzliche Akten A5) und die eingereichten Kopien ärztlicher Zeugnisse vom 13. und 22. Januar 2015 (Diagnosen: [...] [medikamentöse Behandlung, Medikamentenvorrat vorhanden für zirka dreieinhalb Monate] und [...] [medikamentöse Behandlung]) sowie der libanesischen Behindertenkarte vom 18. Juli 2012 bei den Akten verwiesen wird, dass das SEM mit Verfügung vom 19. Mai 2015 - eröffnet am 27. Mai 2015 - in Anwendung von Art. 31a Abs. 1 Bst. b AsylG (SR 142.31) auf das Asylgesuch nicht eintrat, die Wegweisung aus der Schweiz nach Frankreich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 Juni 2015 gegen diesen Entscheid beim Bundesverwaltungsgericht Beschwerde erhob, worin um Aufhebung der vorinstanzlichen Verfügung und um Anweisung an das SEM, sein Recht zum Selbsteintritt auszuüben und sich für das vorliegende Asylverfahren für zuständig zu erklären, ersucht wurde, dass in verfahrensrechtlicher Hinsicht um Gewährung der aufschiebenden Wirkung der Beschwerde und um Anweisung an die zuständigen Behörden, von Vollzugsmassnahmen abzusehen, ersucht wurde, dass zudem um Gewährung der unentgeltlichen Prozessführung im Sinne von Art. 65 Abs. 1 VwVG und um Verzicht auf die Erhebung eines Kostenvorschusses ersucht wurde, dass die Beschwerdeführerin zur Begründung im Wesentlichen vorbrachte, sie möchte die Schweiz nicht verlassen und bemühe sich hierzulande sowohl in sprachlicher als auch sozialer und wirtschaftlicher Hinsicht um eine erfolgreiche Integration, dass sich ihr gesundheitlicher Zustand verbessert habe (bspw. bessere Blutwerte) und sie befürchte, dass bei einer Wegweisung nach Frankreich, wo sie die Sprache nicht verstehe, eine diesbezügliche Verschlechterung eintreten könnte, dass sie zudem Angst davor habe, dass die französischen Behörden sie in den Libanon zurückschicken könnten, wo ihr Leben bedroht sei, dass die vorinstanzlichen Akten am 3. Juni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kann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mit dem zentralen Visa-Informationssystem (CS-VIS) ergab, dass Frankreich der Beschwerdeführerin am 7. Januar 2015 ein vom 29. Januar 2015 bis 29. April 2015 gültiges Schengen-Visum ausgestellt hatte, dass das SEM die französischen Behörden deshalb am 7. Mai 2015 um Übernahme der Beschwerdeführerin im Sinne von Art. 12 Abs. 4 Dublin-III-VO ersuchte, dass die französischen Behörden dem Gesuch um Übernahme am 18. Mai 2015 gestützt auf Art. 12 Abs. 4 Dublin-III-VO ausdrücklich zustimmten, dass die Zuständigkeit Frankreichs für die Durchführung des Asyl- und Wegweisungsverfahrens somit gegeben ist, und der Wunsch der Beschwerdeführerin um Verbleib in der Schweiz daran nichts zu ändern vermag, zumal die Dublin-III-VO den Schutzsuchenden kein Recht einräumt, den ihren Antrag prüfenden Staat selber auszuwählen (vgl. auch BVGE 2010/40 E. 8.3), dass die Beschwerdeführerin die sich aus der Dublin-III-VO ergebende Zuständigkeit Frankreichs auch mit den Ausführungen in der Rechtsmitteleingabe nicht zu negieren vermag, dass es keine wesentlichen Gründe für die Annahme gibt, das Asylverfahren und die Aufnahmebedingungen für Antragsteller in Frankreich würden systemische Schwachstellen aufweisen, die eine Gefahr einer unmenschlichen oder entwürdigenden Behandlung im Sinne von Art. 4 der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Beschwerdeführerin mit ihren Vorbringen im Rahmen der Befragung vom 6. Mai 2015 und in der Rechtsmitteleingabe vom 1. Juni 2015, wonach sie bei einer Wegweisung nach Frankreich, wo sie die Sprache nicht verstehe, eine Verschlechterung ihres Gesundheitszustands und eine Rückschiebung von Frankreich in ihr Heimatland befürchte, implizit die Anwendung der Ermessensklausel von Art. 17 Abs. 1 Dublin-III-VO fordert, was zum Selbsteintritt der Schweiz und zur Beurteilung des Antrags auf internationalen Schutz durch dieses Land führen würde, dass die schweizerischen Behörden zwar prüfen müssen, ob die Beschwerdeführerin im Fall ihrer Überstellung nach Frankreich Gefahr laufen würde, eine Verletzung ihrer Grundrechte zu erleiden, dass es diesbezüglich aber der Beschwerdeführerin obliegt, dem Gericht darzulegen, gestützt auf welche ernsthaften und konkreten Hinweise anzunehmen sei, Frankreich würde in ihrem konkreten Fall die staatsvertraglichen Verpflichtungen nicht respektieren, das Völkerrecht verletzen und ihr den notwendigen Schutz verweigern oder sie menschenunwürdigen Lebensumständen aussetzen (vgl. EGMR: Entscheidung M.S.S. gegen Belgien und Griechenland [Beschwerde Nr. 30696/09] vom 21. Janu­ar 2011), dass die Beschwerdeführerin kein konkretes und ernsthaftes Risiko dargetan hat, dass die französischen Behörden ihr die Aufnahme verweigern oder aufgrund fehlender Französischkenntnisse den Zugang zum Asylverfahren versperren, respektive in ihrem Fall den Grundsatz des Non-Refoulement missachten und sie zur Ausreise in ein Land zwingen würden, in dem ihr Leib, ihr Leben oder ihre Freiheit aus einem Grund nach Art. 3 Abs. 1 AsylG gefährdet wäre oder in dem sie Gefahr laufen würde, zur Ausreise in ein solches Land gezwungen zu werden, dass die Beschwerdeführerin auch keine konkreten Anhaltspunkte darzulegen vermag, die darauf hindeuten würden, Frankreich würde ihr dauerhaft die Rechte, die ihr aus den Verfahrens- und Aufnahmerichtlinien zustehen, vorenthalten, und sie sich bei einer vorübergehenden Einschränkung im Übrigen nötigenfalls an die französischen Behörden wenden und die ihr zustehenden Aufnahmebedingungen auf dem Rechtsweg einfordern könnte (vgl. Art. 26 Aufnahmerichtlinie), dass damit kein Grund zur Annahme besteht, die Beschwerdeführerin würde in Frankreich wegen ungenügender Aufenthaltsbedingungen oder fehlender Sprachkenntnisse in eine existenzielle Not geraten, dass auch die gesundheitlichen Probleme der Beschwerdeführerin (...) nicht gegen eine Überstellung sprechen, dass diesbezüglich festzustellen ist, dass eine zwangsweise Rückweisung nur dann einen Verstoss gegen Art. 3 EMRK darstellen kann, wenn die betroffene Person sich in einem fortgeschrittenen oder terminalen Krankheitsstadium und bereits in Todesnähe befindet (vgl. BVGE 2011/9 E. 7 mit Hinweisen auf die Praxis des EGMR), dass dies für die Situation der Beschwerdeführerin offensichtlich nicht zutrifft,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Frankreich über eine ausreichende medizinische Infrastruktur verfügt und davon ausgegangen werden darf, dass die Beschwerdeführerin dort adäquate Behandlung und Betreuung finden wird, und es ihr obliegt, sich diesbezüglich an die zuständigen Behörden vor Ort zu wenden, dass zudem die mit dem Vollzug der angefochtenen Verfügung beauftragten schweizerischen Behörden den medizinischen Umständen bei der Bestimmung der konkreten Modalitäten der Überstellung der Beschwerdeführerin Rechnung tragen und die französischen Behörden vorgängig in geeigneter Weise über die spezifischen medizinischen Umstände informieren werden (vgl. Art. 31 f. Dublin-III-VO), worauf bereits in der angefochtenen Verfügung hingewiesen wurde,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Frankreich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Vollzugsaussetzung sowie das Gesuch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Thomas Wespi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