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D-3473/2016 vom 7. Juni 2016</w:t>
      </w:r>
    </w:p>
    <w:p>
      <w:r>
        <w:t>Bundesverwaltungsgericht, 2016-06-07, FR</w:t>
      </w:r>
    </w:p>
    <w:p>
      <w:r>
        <w:rPr>
          <w:b/>
        </w:rPr>
        <w:t xml:space="preserve">Quelle: </w:t>
      </w:r>
      <w:r>
        <w:t>https://mcp.opencaselaw.ch/entscheid/bvger_D-3473_2016</w:t>
      </w:r>
    </w:p>
    <w:p>
      <w:r>
        <w:t>FR: TAF D-3473/2016 du 7 juin 2016</w:t>
      </w:r>
    </w:p>
    <w:p>
      <w:r>
        <w:t>IT: TAF D-3473/2016 del 7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D-3473/2016 Arrêt du 7 juin 2016 Composition Gérard Scherrer, juge unique, avec l'approbation de Jean-Pierre Monnet, juge ; Yves Beck, greffier. Parties A._______, né le (...), Ethiopie, recourant, contre Secrétariat d'Etat aux migrations (SEM), Quellenweg 6, 3003 Berne, autorité inférieure. Objet Asile (non-entrée en matière / procédure Dublin) et renvoi; décision du SEM du 17 mai 2016 / N (...). Vu la demande d'asile déposée en Suisse par A._______, le 11 février 2016, la décision du 17 mai 2016, notifiée le 25 mai suivant,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posté, le 1er juin 2016, contre cette décision, la requête d'assistance judiciaire partielle dont il est assorti, la réception du dossier de première instance par le Tribunal administratif fédéral (ci-après: le Tribunal), le 6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de la base de données Eurodac, consultée par le SEM, que le recourant est entré irrégulièrement en Italie, le 11 janvier 2016, que, le 16 mars 2016,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l'intéressée (art. 22 par. 7 du règlement Dublin III), que le recourant ne l'a du reste pas contesté, que, dans son recours auquel étaient annexés un avis de sortie et une attestation d'hospitalisation, datés du 31 mai et du 1er juin 2016, de l'Hôpital (...), il a déclaré avoir été opéré d'une (...) nécessitant des soins adéquats, qu'il a soutenu qu'en Italie, il ne pourrait obtenir ceux-ci, dès lors qu'il n'y avait pas reçu, lorsqu'il s'y trouvait, un endroit décent pour dormir, ni de quoi subvenir à ses besoins,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dans ces conditions, l'application de l'art. 3 par. 2 du règlement Dublin III ne se justifie pas,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italiennes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effet, selon l'avis de sortie de l'Hôpital (...) du 31 mai 2016, le recourant a été hospitalisé, le (...) 2016, en raison d'une (...), que, le lendemain, il a pu regagner son domicile après avoir été opéré avec succès, qu'outre des antidouleurs, il devait porter une attelle durant deux semaines et procéder à l'ablation des fils à 14 jours, qu'en cas de besoin, l'Italie dispose de structures médicales de pointe et pourra, le cas échéant, fournir les traitements nécessaires au recourant,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italiennes les renseignements permettant une telle prise en charge (cf. art. 31 et 32 du règlement Dublin III), que le SEM n'était donc pas tenu par les obligations de la Suisse relevant du droit international public de renoncer au transfert du recourant vers l'Italie et d'examiner lui-même sa demande d'asile, qu'il a établi de manière complète et exacte l'état de fait pertinent, qu'il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que l'Italie était l'Etat membre responsable de l'examen de la demande de protection internationale introduite par le recourant en Suisse, tenu de le prendre en charge, que le renvoi (transfert) vers ce pays était conforme aux obligations internationales de la Suisse, et qu'il n'y avait pas lieu de faire application de la clause de souveraineté ancrée à l'art. 17 par. 1 du règlement Dublin III pour des raisons humanitaires, que, dans ces conditions,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