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D-3473/2015 vom 8. Juni 2015</w:t>
      </w:r>
    </w:p>
    <w:p>
      <w:r>
        <w:t>Bundesverwaltungsgericht, 2015-06-08, DE</w:t>
      </w:r>
    </w:p>
    <w:p>
      <w:r>
        <w:rPr>
          <w:b/>
        </w:rPr>
        <w:t xml:space="preserve">Quelle: </w:t>
      </w:r>
      <w:r>
        <w:t>https://mcp.opencaselaw.ch/entscheid/bvger_D-3473_2015</w:t>
      </w:r>
    </w:p>
    <w:p>
      <w:r>
        <w:t>FR: TAF D-3473/2015 du 8 juin 2015</w:t>
      </w:r>
    </w:p>
    <w:p>
      <w:r>
        <w:t>IT: TAF D-3473/2015 del 8 giugno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D-3473/2015 Urteil vom 8. Juni 2015 Besetzung Einzelrichter Martin Zoller, mit Zustimmung von Richter Fulvio Haefeli; Gerichtsschreiber Daniel Widmer. Parteien A._______, geboren (...), Sri Lanka, (...), Beschwerdeführer, gegen Staatssekretariat für Migration (SEM; zuvor Bundesamt für Migration, BFM), Quellenweg 6, 3003 Bern, Vorinstanz. Gegenstand Nichteintreten auf Asylgesuch und Wegweisung (Dublin-Verfahren); Verfügung des SEM vom 18. Mai 2015 / N (...). Das Bundesverwaltungsgericht stellt fest, dass der Beschwerdeführer am 17. März 2014 in der Schweiz um Asyl nachsuchte, dass er anlässlich seiner Befragung durch das BFM vom 20. März 2014 im Wesentlichen geltend machte, er habe seinen Heimatstaat Sri Lanka am 1. März 2014 unter Verwendung seines vorgängig von der italienischen Botschaft in Colombo mit einem italienischen Visum versehenen Reisepasses auf dem Luftweg verlassen und sei über B._______ nach C._______ gereist, von wo er, am 2. März 2014 angekommen, am 16. März 2014 mit Hilfe eines Schleppers auf dem Landweg in die Schweiz gelangt sei, dass das BFM dem Beschwerdeführer ebenfalls am 20. März 2014 das rechtliche Gehör zu einer allfälligen Wegweisung nach Italien gewährte, dass er diesbezüglich erklärte, er möchte nicht nach Italien, weil er von dort vielleicht nach Sri Lanka geschickt würde, und sich im Übrigen seine (...) Brüder in der Schweiz aufhielten, dass bezüglich der weiteren Aussagen beziehungsweise der Einzelheiten des rechtserheblichen Sachverhalts auf das Protokoll verwiesen wird (...), dass das BFM die italienischen Behörden am 31. März 2014 um Übernahme des Beschwerdeführers im Sinne von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das BFM dabei namentlich auf die Aussagen des Beschwerdeführers zu seinem italienischen Visum und auf einen Schreibfehler bezüglich des Familiennamens im Reisepass hinwies, dass die italienischen Behörden die Übernahme des Beschwerdeführers mit Antwortschreiben vom 20. Mai 2014 ablehnten, wobei sie zur Begründung ausführten, der Beschwerdeführer sei in Italien behördlich nicht bekannt, dass das BFM die italienischen Behörden am 3. Juni 2014 im Rahmen eines Remonstrationsverfahrens (Art. 5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[nachfolgend: Durchführungsverordnung, DVO]) erneut um Übernahme des Beschwerdeführers im Sinne von Art. 12 Abs. 4 Dublin-III-VO ersuchte, dass das BFM zur Begründung ausführte, gemäss Mitteilung der italienischen Botschaft in Sri Lanka habe diese am (...) 2014 für den Beschwerdeführer das vom (...) 2014 bis zum (...) 2014 gültige Visum Nr. (...) zu (...) ausgestellt, weshalb nicht ersichtlich sei, dass er den italienischen Behörden gemäss deren Antwortschreiben vom 20. Mai 2014 nicht bekannt sei, dass das BFM schliesslich die italienischen Behörden für den Fall, dass sie Italien weiterhin als nicht zuständig erachteten, um Mitteilung ersuchten, inwiefern ihnen der Beschwerdeführer bekannt sei und ob das erwähnte Visum für eine andere Person ausgestellt worden sei, dass die italienischen Behörden dem Übernahmeersuchen am 15. Mai 2015 zustimmten, dass das SEM mit Verfügung vom 18. Mai 2015 - eröffnet am 26. Mai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 Juni 2015 (Poststempel) gegen diesen Entscheid beim Bundesverwaltungsgericht Beschwerde erhob und dabei beantragte, es sei die Verfügung der Vorinstanz aufzuheben und festzustellen, dass die Schweiz für die Behandlung seines Asylgesuchs zuständig sowie die Vorinstanz anzuweisen sei, auf dieses einzutreten, dass der Beschwerde die aufschiebende Wirkung zu gewähren oder dem Beschwerdeführer per vorsorglicher Massnahme der Aufenthalt in der Schweiz bis zum Abschluss des Beschwerdeverfahrens zu gestatten sei, und die Vorinstanz und die zuständigen kantonale Migrationsbehörde unverzüglich anzuweisen seien, von Vollzugshandlungen hinsichtlich der Wegweisung abzusehen, dass dem Beschwerdeführer die unentgeltliche Rechtspflege zu gewähren sei und insbesondere auf die Erhebung eines Kostenvorschusses zu verzichten sei, dass dem Beschwerdeführer zu allfälligen Stellungnahmen der Vorinstanz ein Replikrecht zu gewähren sei, dass auf die Begründung, soweit für den Entscheid wesentlich, in den Erwägungen eingegangen wird, dass die vorinstanzlichen Akten am 3. Juni 2015 beim Bundesverwaltungsgericht eintrafen (Art. 109 Abs. 1 AsylG), dass gleichentags zudem eine Fürsorgebestätigung des Beschwerdeführers vom 2. Juni 2014 eintraf,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der Beschwerdeführer bereits zu Beginn des vorinstanzlichen Verfahrens erklärte, dass ihm von der italienischen Botschaft in Colombo ein Visum ausgestellt worden sei und er dieses für seine Flugreise vom 1./2. März 2014 von Sri Lanka nach Italien benützt habe (...), dass die italienische Botschaft in Sri Lanka im Rahmen von diesbezüglichen Abklärungen des BFM die Ausstellung dieses Visums bestätigte, dass die italienischen Behörden, nachdem sie das Übernahmeersuchen des BFM vom 31. März 2014 - trotz Hinweis auf das Visum - am 20. Mai 2014 mit der Begründung, der Beschwerdeführer sei ihnen nicht bekannt, ablehnten, im Rahmen des vom BFM am 3. Juni 2014 eingeleiteten Remonstrationsverfahrens am 15. Mai 2015 der Übernahme des Beschwerdeführers zustimmten, dass die italienischen Behörden damit die Zuständigkeit Italiens explizit anerkannten, dass der Beschwerdeführer die sich aus der Dublin-III-VO ergebende Zuständigkeit Italiens auch mit den Ausführungen in der Rechtsmitteleingabe nicht zu negieren vermag, dass diesbezüglich in der Beschwerde ausgeführt wird, gemäss Art. 5 Abs. 2 DVO habe die Antwort des ersuchten Mitgliedstaats innert zweier Wochen zu erfolgen, in casu habe Italien aber erst nach elfeinhalb Monaten geantwortet, dass sich die Fragen stellten, ob eine derart verspätete Zustimmung im Remonstrationsverfahren zulässig sei, wann die Überstellungsfrist im konkreten Fall zu laufen begonnen habe und ob die Zuständigkeit mittlerweile infolge Fristablaufs auf die Schweiz übergegangen sei, dass die Dublin-III-VO keine Bestimmungen über die Überstellungsfristen im Zusammenhang mit einem Remonstrationsverfahren enthalte, und Art. 5 Abs. 2 DVO eine Verlängerung der Fristen des Aufnahme- beziehungsweise Wiederaufnahmeverfahrens ausdrücklich ausschliesse, dass sich insbesondere bereits aus der Normenhierarchie ergeben würde, dass eine Durchführungsverordnung nicht die abschliessend geregelten Maximalfristen der höherrangigen Grundverordnung verlängern könne (vgl. Filzwieser / Sprung, Dublin III-Verordnung, 2014, K4 zu Art. 55 DVO, S. 287), dass mithin der Zeitpunkt, mit dem die Überstellungsfrist zu laufen beginne, mittels richterlicher Lückenfüllung festgelegt werden müsse (vgl. Beschwerde S. 3-6), dass die Überstellungsfrist bei (ausdrücklicher oder stillschweigender) An­nahme des Übernahmeersuchens oder bei der endgültigen Entscheidung über einen Rechtsbehelf oder einer Überprüfung, wenn dies nach Art. 27 Abs. 3 Dublin-III-VO aufschiebender Wirkung hat, beginnt (Art. 29 Abs. 1 Dublin-III-VO), dass mithin vor diesem Zeitpunkt kein Fristenlauf einsetzen kann, dass in der Literatur die Auffassung vertreten wird, dass das Ausbleiben einer Antwort des ersuchten Mitgliedstaats innert der zweiwöchigen Frist gemäss Art. 5 Abs. 2 DVO im Remonstrationsverfahren zwar eine Verletzung des Unionsrechts bewirke, jedoch mangels diesbezüglicher Rechtsgrundlage in der Grundverordnung keinen Zuständigkeitsübergang zur Folge habe (vgl. Filzwieser / Sprung, a.a.O. S. 287), dass das in der Dublin-III-VO festgelegte System dem Umstand, dass sich ein gemäss den in der Dublin-III-VO festgelegten Kriterien unzuständiger Staat als zuständig erklärt, nicht entgegensteht, solange andere personenbezogene Rechte, insbesondere jenes auf Wahrung der Familieneinheit, nicht verletzt werden (vgl. BVGE 2010/27 E. 7.3.2), dass dem erwähnten Urteil der Sachverhalt zugrunde lag, dass der Bestimmungsstaat seine Zuständigkeit durch konkludentes Verhalten anerkannte, indem er die Überstellung auch nach Ablauf der diesbezüglichen Frist zuliess, dass vorliegend mit der (massiv verspäteten) Übernahmezusage der italienischen Behörden vom 15. Mai 2015 ein Überstellungsverfahren in Gang gesetzt wurde, dass die erwähnte Ausnahmekonstellation vorliegend umso mehr zutrifft, als die italienischen Behörden am 15. Mai 2015 nicht nur konkludent, sondern ausdrücklich die Zuständigkeit Italiens für die Behandlung des Asylgesuchs des Beschwerdeführers bestätigten, dass sich in den Akten keinerlei Anhaltspunkte finden, welche die elfmonatige Verspätung der Antwort der italienischen Behörden im Remonstrationsverfahren auch nur ansatzweise zu erklären vermöchten, umso weniger als die Sachverhaltsgrundlage im entsprechenden Ersuchen des BFM vom 3. Juni 2014 präzis und abschliessend dargelegt wurde, keinerlei Umstände ersichtlich sind, welche die italienischen Behörden an der Vornahme entsprechender Abklärungen gehindert hätten, und auch für den Fall, dass sich Italien weiterhin als nicht zuständig erachte, um Antwort ersucht wurde, dass es im Übrigen stossend wäre, wenn ein ersuchter Mitgliedstaat aus einem solchen, durch nichts zu rechtfertigenden Fehlverhalten etwas zu seinen Gunsten ableiten könnte, dass schliesslich keine Anhaltspunkte dafür bestehen, dass die Familie des Beschwerdeführers dadurch getrennt würde, zumal dessen (...) Brüder in der Schweiz nicht als Familienangehörige im Sinne von Art. 2 Bst. G Dublin-III-VO gelten, dass die Zuständigkeit Italiens somit gegeben ist, dass der Beschwerdeführer im erstinstanzlichen Verfahren geltend gemacht hatte, die italienischen Behörden würden ihn nach der Überstellung nach Sri Lanka zurückschicken, dass er damit einwendet, Italien werde in seinem Fall den Grundsatz des Non-Refoulement missachten,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Italien Behörden in seinem Fall die staatsvertraglichen Verpflichtungen nicht respektieren und ihm den notwendigen Schutz nicht gewähren werden (vgl. Urteil des Europäischen Gerichtshofs für Menschenrechte [EGMR] M.S.S. gegen Belgien und Griechenland vom 21. Januar 2011, 30696/09, § 84 f. und 250; Urteil des Gerichtshofs der Europäischen Union [EuGH] vom 21. Dezember 2011 C-411/10 und C-493/10), dass der Beschwerdeführer im vorliegenden Fall keine konkreten Anhaltspunkte geltend macht, wonach Italien,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Non-Refoulement-Gebotes oder von Art. 3 EMRK,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auf Anordnung von vorsorglichen Massnahmen und auf Einräumung eines Replikrechts zu allfälligen Stellungnahmen der Vorinstanz sowie das Gesuch um Verzicht auf die Erhebung eines Kostenvorschusses als gegenstandslos erweisen, dass das mit der Beschwerde gestellte Gesuch um Gewährung der unentgeltlichen Rechtspflege, ungeachtet der vom Beschwerdeführer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