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D-3473/2013 vom 21. Juni 2013</w:t>
      </w:r>
    </w:p>
    <w:p>
      <w:r>
        <w:t>Bundesverwaltungsgericht, 2013-06-21, DE</w:t>
      </w:r>
    </w:p>
    <w:p>
      <w:r>
        <w:rPr>
          <w:b/>
        </w:rPr>
        <w:t xml:space="preserve">Quelle: </w:t>
      </w:r>
      <w:r>
        <w:t>https://mcp.opencaselaw.ch/entscheid/bvger_D-3473_2013</w:t>
      </w:r>
    </w:p>
    <w:p>
      <w:r>
        <w:t>FR: TAF D-3473/2013 du 21 juin 2013</w:t>
      </w:r>
    </w:p>
    <w:p>
      <w:r>
        <w:t>IT: TAF D-3473/2013 del 21 giugno 2013</w:t>
      </w:r>
    </w:p>
    <w:p>
      <w:pPr>
        <w:pStyle w:val="Heading2"/>
      </w:pPr>
      <w:r>
        <w:t>Regeste</w:t>
      </w:r>
    </w:p>
    <w:p>
      <w:r>
        <w:t>Nichteintreten auf Asylgesuch (kein Asylgesuch gemäss AsylG)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Bendicht Tellenbach Linus Sonderegger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