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D-3473/2011 vom 9. August 2012</w:t>
      </w:r>
    </w:p>
    <w:p>
      <w:r>
        <w:t>Bundesverwaltungsgericht, 2012-08-09, DE</w:t>
      </w:r>
    </w:p>
    <w:p>
      <w:r>
        <w:rPr>
          <w:b/>
        </w:rPr>
        <w:t xml:space="preserve">Quelle: </w:t>
      </w:r>
      <w:r>
        <w:t>https://mcp.opencaselaw.ch/entscheid/bvger_D-3473_2011</w:t>
      </w:r>
    </w:p>
    <w:p>
      <w:r>
        <w:t>FR: TAF D-3473/2011 du 9 août 2012</w:t>
      </w:r>
    </w:p>
    <w:p>
      <w:r>
        <w:t>IT: TAF D-3473/2011 del 9 agosto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Ausnahmekonstellation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w:t>
      </w:r>
    </w:p>
    <w:p>
      <w:r>
        <w:t>Die Beschwerde richtet sich gemäss den Rechtsbegehren - unter Berücksichtigung der Begründung - ausschliesslich gegen den Vollzug der von der Vorinstanz verfügten Wegweisung. Die Verfügung des BFM vom 18. Mai 2011 ist, soweit sie die Frage der Flüchtlingseigenschaft und der Asylgewährung betrifft (Ziffn. 1 und 2 des Dispositivs der vorinstanzlichen Verfügung), in Rechtskraft erwachsen, und auch die Anordnung der Wegweisung (Ziff. 3 des Dispositivs) ist nicht mehr zu überprüfen (vgl. Entscheidungen und Mitteilungen der [vormaligen] Schweizerischen Asylrekurskommission [ARK; EMARK] 2001 Nr. 21). Gegenstand des vorliegenden Verfahrens bildet somit - abgesehen von den formellen Rügen - lediglich die Frage, ob das Bundesamt den Vollzug der Wegweisung zu Recht als zulässig, zumutbar und möglich erklärt hat.</w:t>
      </w:r>
    </w:p>
    <w:p>
      <w:r>
        <w:rPr>
          <w:b/>
        </w:rPr>
        <w:t>E. 5.1</w:t>
      </w:r>
    </w:p>
    <w:p>
      <w:r>
        <w:t>Der Beschwerdeführer macht in formeller Hinsicht geltend, dass die Vorinstanz die Begründungspflicht verletzt habe, indem sie es unterlassen habe, die relevanten Herkunftsländerinformationen, auf welche sie ihren Entscheid stütze, offenzulegen. Insbesondere habe sie es versäumt, nähere Angaben zur ihrer Dienstreise nach Sri Lanka zu machen. Das BFM sei deshalb anzuweisen, sämtliche Herkunftsländerinformationen, auf welche es seinen Entscheid stütze, mittels Quellenangaben offenzulegen. Der gebotenen Begründungspflicht sei die Vorinstanz auch deshalb nicht in genügendem Masse nachgekommen, da sie in der angefochtenen Verfügung ohne ausreichende Begründung von der langjährigen Praxis des Bundesverwaltungsgerichts abgewichen sei. Daher sei die angefochtene Verfügung in den Dispositionspunkten 3, 4 und 5 (recte: 4 und 5) aufzuheben und zur Neubeurteilung der Sache an das BFM zurückzuweisen.</w:t>
      </w:r>
    </w:p>
    <w:p>
      <w:r>
        <w:rPr>
          <w:b/>
        </w:rPr>
        <w:t>E. 5.2</w:t>
      </w:r>
    </w:p>
    <w:p>
      <w:r>
        <w:t>Diese verfahrensrechtlichen Rügen sind vorab zu prüfen, da sie allenfalls geeignet wären, eine Kassation der vorinstanzlichen Verfügung zu bewirken (vgl. EMARK 2004 Nr. 38 und 1994 Nr. 1; Fritz Gygi, Bundesverwaltungsrechtspflege, 2. Aufl., Bern 1983, S. 233, mit weiteren Hinweisen, S. 287 und 297; Alfred Kölz/Isabelle Häner, Verwaltungsverfahren und Verwaltungsrechtspflege des Bundes; 2. Aufl., Zürich 1998, S. 225, mit weiteren Hinweisen).</w:t>
      </w:r>
    </w:p>
    <w:p>
      <w:r>
        <w:rPr>
          <w:b/>
        </w:rPr>
        <w:t>E. 5.3</w:t>
      </w:r>
    </w:p>
    <w:p>
      <w:r>
        <w:t>Der Anspruch der Beschwerdepartei auf rechtliches Gehör (Art. 29 Abs. 2 der Bundesverfassung der Schweizerischen Eidgenossenschaft vom 18. April 1999 [BV, SR 101]; Art. 29 VwVG) umfasst verschiedene Teilgehalte, die als Mitwirkungsrechte und Informationsansprüche ausgestaltet sind. Zu nennen ist unter anderem das Recht auf Einsicht in die Verfahrensakten (Art. 26-28 VwVG), das der betroffenen Person ermöglichen soll, die Grundlagen eines sie betreffenden Entscheids zu kontrollieren und gegebenenfalls wirksam und sachbezogen Stellung zu beziehen (vgl. etwa Michele Albertini, Der verfassungsmässige Anspruch auf rechtliches Gehör im Verwaltungsverfahren des modernen Staates, Bern 2000, S. 255, m.w.N.; Stephan C. Brunner, in: Auer/Müller/Schindler [Hrsg.], Kommentar zum VwVG, Zürich/St. Gallen 2008, Art. 26, N 2; Kölz/Häner, a.a.O., Rz. 295; Bernhard Waldmann/Magnus Oeschger, in: Waldmann/Weissenberger [Hrsg.], Praxiskommentar VwVG, Zürich/Basel/Genf 2009, Art. 26, N 4 ff., 32 f.). Demnach ist den Parteien grundsätzlich Einsicht in die Akten zu gewähren, und dieses Recht darf nur ausnahmsweise verweigert werden. Unter die als Beweismittel dienenden Aktenstücke im Sinne von Art. 26 Abs. 1 Bst. b VwVG fallen insbesondere die im konkreten Fall tatsächlich als Beweismittel herangezogenen Aktenstücke sowie ausserdem alle Unterlagen, welche grundsätzlich geeignet sind, in einem konkreten Verfahren als Beweismittel zu dienen (dazu BGE 132 V 387 E. 3.2 S. 389, 121 I 225 E. 2a S. 227, 119 Ib 12 E. 6b S. 20; EMARK 1994 Nr. 1 E. 3a; vgl. zudem Waldmann/Oeschger, a.a.O., Art. 26, N 58). Des Weiteren ist im vorliegenden Zusammenhang auf die Begründungspflicht hinzuweisen. Die Begründung eines Entscheids soll der betroffenen Person die Tatsachen und Rechtsnormen zur Kenntnis bringen, die für die entscheidende Behörde massgeblich waren. Damit soll der Adressat des Entscheids ausserdem in die Lage versetzt werden, den Entscheid sachgerecht anzufechten (vgl. Felix Uhlmann/Alexandra Schwank, in: Waldmann/Weissenberger [Hrsg.], a.a.O., Art. 35, N 10, 17).</w:t>
      </w:r>
    </w:p>
    <w:p>
      <w:r>
        <w:rPr>
          <w:b/>
        </w:rPr>
        <w:t>E. 5.4.1</w:t>
      </w:r>
    </w:p>
    <w:p>
      <w:r>
        <w:t>Soweit in der Beschwerde gerügt wird, die Vorinstanz habe die Begründungspflicht verletzt, indem sie es unterlassen habe, die relevanten Herkunftsländerinformationen, auf welche sie ihren Entscheid stütze, offenzulegen, ist Folgendes festzuhalten: In der angefochtenen Verfügung ist kein ausdrücklicher Hinweis auf einen konkreten Dienstreisebericht enthalten. Indessen ist unbestritten, dass das Bundesamt im September 2010 eine Dienstreise nach Sri Lanka durchführte, um Erkenntnisse zur dortigen Lage nach dem Ende des Bürgerkriegs sowie zur Frage zu gewinnen, ob und inwiefern sich die Zumutbarkeit einer allfälligen Rückkehr sri-lankischer Asylsuchender in ihren Heimatstaat verändert habe. In der angefochtenen Verfügung ist zudem von "Erkenntnissen" des BFM die Rede, wobei in diesem Zusammenhang auf die erwähnte Dienstreise sowie die UNHCR-Richtlinien vom 5. Juli 2010 hingewiesen wird. Es werden keine anderweitigen Quellen genannt. Somit ist objektiv davon auszugehen, dass die Erkenntnisse des Bundesamts, welche zur Begründung einer Praxisänderung in Bezug auf die Beurteilung der Durchführbarkeit des Wegweisungsvollzugs nach Sri Lanka herangezogen werden, unter anderem auf die Dienstreise vom September 2010 zurückgehen. Mit anderen Worten stützt sich die angefochtene Verfügung in entscheidwesentlicher Weise auf die Informationen, welche aufgrund der Reise einer Delegation des BFM nach Sri Lanka gewonnen wurden. Ungeachtet dessen, ob in der angefochtenen Verfügung ein konkreter Bericht zur fraglichen Dienstreise und mithin ein spezifisches Aktenstück genannt wird oder ob nur auf die Dienstreise an sich verwiesen wird, ist festzustellen, dass das aus dem verfassungsmässigen Anspruch auf rechtliches Gehör resultierende Recht des Beschwerdeführers auf Information über die wesentlichen Entscheidgrundlagen im vorliegenden Fall nicht ausreichend gewahrt worden ist. Indem sich das BFM in der angefochtenen Verfügung argumentativ wesentlich auf die Erkenntnisse der Dienstreise nach Sri Lanka vom September 2010 gestützt hat, wäre es jedenfalls unter dem Gesichtspunkt der Begründungspflicht gehalten gewesen, dem Beschwerdeführer diese Erkenntnisse mit angemessener Transparenz offenzulegen. Eine knappe Wiedergabe lediglich der wichtigsten aus der Dienstreise gezogenen Schlüsse, wie mit der angefochtenen Verfügung geschehen, wird dem Informationsanspruch des Beschwerdeführers nicht gerecht. Bezüglich des Antrags des Beschwerdeführers, es seien ihm - über die Ergebnisse der erwähnten Dienstreise hinaus - auch die anderen relevanten Herkunftsländerinformationen, auf welche die Vorinstanz ihren Entscheid stütze, offenzulegen, ist festzuhalten, dass sich nach Sinn und Zweck des verfassungsmässigen Gehörsanspruchs die entsprechenden Informationsrechte auf jene Erkenntnisquellen der entscheidenden Behörde richten, die tatsächlich argumentativ herbeigezogen werden beziehungsweise als Grundlage für den Entscheid genannt werden. Unter Berufung auf das Akteneinsichtsrecht kann es somit nicht darum gehen, Zugang zu irgendwelchen nicht konkret benannten Dokumenten zu erlangen. In Bezug auf die UNHCR-Richtlinien vom 5. Juli 2010 ist im Übrigen festzustellen, dass diese öffentlich zugänglich sind - so auch im Inter­­net -, weshalb diesbezüglich keine Verletzung des Akteneinsichtsrechts beziehungsweise der Begründungspflicht vorliegt. Daran ändert auch der Umstand nichts, dass in der angefochtenen Verfügung darauf verzichtet wurde, bezüglich dieses Dokumentes die relevanten Passagen anzugeben.</w:t>
      </w:r>
    </w:p>
    <w:p>
      <w:r>
        <w:rPr>
          <w:b/>
        </w:rPr>
        <w:t>E. 5.4.2</w:t>
      </w:r>
    </w:p>
    <w:p>
      <w:r>
        <w:t>Aus dem Gesagten ergibt sich zusammenfassend, dass die Vorinstanz dem Beschwerdeführer zu Unrecht keine Einsicht in die Ergebnisse der Dienstreise nach Sri Lanka vom September 2010 gewährte, wodurch sie dessen Anspruch auf rechtliches Gehör verletzte, weshalb sein (sinngemässer) Antrag auf Einsicht in diese Ergebnisse an sich gutzuheissen wäre. Da jedoch das Bundesverwaltungsgericht dem Beschwerdeführer mit Verfügung vom 8. Mai 2012 bereits eine Kopie der vom BFM angefertigten Zusammenfassung der Ergebnisse der Dienstreise nach Sri Lanka vom September 2010 übermittelte und der Beschwerdeführer dazu Stellung nehmen konnte, ist der entsprechende Antrag hinfällig geworden. Hinsichtlich der anderen verwendeten Herkunftsländerinformationen hat die Vorinstanz dem Beschwerdeführer die Akteneinsicht zu Recht verweigert. Dessen weitergehender (sinngemässer) Antrag, es sei ihm auch Einsicht in allfällige weitere Herkunftsländerinformationen zu geben, ist folglich abzuweisen.</w:t>
      </w:r>
    </w:p>
    <w:p>
      <w:r>
        <w:rPr>
          <w:b/>
        </w:rPr>
        <w:t>E. 5.4.3</w:t>
      </w:r>
    </w:p>
    <w:p>
      <w:r>
        <w:t>Der Anspruch auf rechtliches Gehör ist formeller Natur, eine Verlet­zung desselben führt deshalb grundsätzlich - das heisst ungeachtet der materiellen Auswirkungen - zur Aufhebung des daraufhin ergangenen Entscheides (vgl. BVGE 2008/47 E. 3.3.4 S. 676 f., BVGE 2008/14 E. 4.1 S. 185, BVGE 2007/30 E. 8.2 S. 371, BVGE 2007/27 E. 10.1 S. 332). Die Heilung von Gehörsverletzungen aus prozessökonomischen Gründen ist auf Beschwerdeebene möglich,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 676 f.).</w:t>
      </w:r>
    </w:p>
    <w:p>
      <w:r>
        <w:rPr>
          <w:b/>
        </w:rPr>
        <w:t>E. 5.4.4</w:t>
      </w:r>
    </w:p>
    <w:p>
      <w:r>
        <w:t>Im vorliegenden Fall übermittelte das Bundesverwaltungsgericht dem Beschwerdeführer mit Zwischenverfügung vom 8. Mai 2012 eine Kopie der vom BFM angefertigten Zusammenfassung der Ergebnisse der Dienstreise nach Sri Lanka vom September 2010 und gab ihm diesbezüglich Gelegenheit, bis zum 23. Mai 2012 eine Stellungnahme einzureichen. Mit Eingabe seines Rechtsvertreters vom 11. Mai 2012 nahm der Beschwerdeführer zum Dienstreisebericht des BFM Stellung. Darin hatte der Beschwerdeführer ausreichend Gelegenheit, sich vernehmen zu lassen. Da die festgestellte Verletzung des rechtlichen Gehörs nicht schwerwiegender Natur ist und dem Bundesverwaltungsgericht bezüglich des Vollzugs der Wegweisung volle Kognition zukommt, kann der gerügte Verfahrensmangel als geheilt erachtet werden, zumal der rechtserhebliche Sachverhalt erstellt und somit die notwendige Entscheidreife gegeben ist.</w:t>
      </w:r>
    </w:p>
    <w:p>
      <w:r>
        <w:rPr>
          <w:b/>
        </w:rPr>
        <w:t>E. 5.5</w:t>
      </w:r>
    </w:p>
    <w:p>
      <w:r>
        <w:t>Bezüglich der Rüge in der Rechtsmittelschrift, wonach eine Verletzung der Begründungspflicht und des Anspruchs des Beschwerdeführers auf rechtliches Gehör vorliege, da das BFM in der angefochtenen Verfügung ohne Begründung von der langjährigen Praxis des Bundesverwaltungsgerichts abgewichen sei, ist Folgendes festzuhalten: Das BFM hat in der angefochtenen Verfügung nachvollziehbar und im Einzelnen hinreichend differenziert aufgezeigt, weshalb es zum Schluss gelangt, dass sich die allgemeine Sicherheitslage in Sri Lanka nach Ende des bewaffneten Konfliktes zwischen der sri-lankischen Regierung und den LTTE im Mai 2009 deutlich entspannt habe und sich die Lebensbedingungen insoweit verbessert hätten, dass eine Rückkehr auch in den Norden und Osten Sri Lankas grundsätzlich wieder zumutbar sei, während im ehemals von den LTTE kontrollierten Vanni-Gebiet die Lebensbedingungen nach wie vor als sehr schwierig einzustufen seien. Das BFM muss sich als Vorinstanz zwar auch hinsichtlich der Frage der generellen Zumutbarkeit des Vollzugs der Wegweisung in Herkunftsländer abgewiesener Asylsuchender an die Praxis des Bundesverwaltungsgerichts halten, es ist aber sehr wohl befugt, mit einlässlicher Begründung von einer bestehenden Praxis abzuweichen, wenn es diese als anpassungsbedürftig erachtet (vgl. BVGE 2010/54 E. 9.2.1 S. 801 f.). Dass das BFM den Vollzug der Wegweisung in die Nord- und Ostprovinz Sri Lankas aufgrund der jüngsten Entwicklungen in Sri Lanka aus den in der Verfügung dargelegten Gründen als zumutbar einschätzt, ist daher nicht zu bestanden. Das Bundesverwaltungsgericht hat sich im Übrigen kurz nach Erlass der angefochtenen Verfügung in seinem Urteil E-6220/2011 vom 27. Oktober 2011 (vgl. BVGE 2011/24) zur aktuellen Situation in Sri Lanka geäussert und eine Anpassung seiner in BVGE 2008/2 publizierten Praxis vorgenommen, welche mit derjenigen des BFM im Ergebnis weitgehend übereinstimmt (vgl. E. 6.3.2 nachstehend). Inwiefern das BFM mit seinem Vorgehen die Begründungspflicht verletzt haben soll, ist in Anbetracht der insgesamt ausgewogenen und differenzierten Erwägungen in der angefochtenen Verfügung ohnehin nicht ersichtlich.</w:t>
      </w:r>
    </w:p>
    <w:p>
      <w:r>
        <w:rPr>
          <w:b/>
        </w:rPr>
        <w:t>E. 5.6</w:t>
      </w:r>
    </w:p>
    <w:p>
      <w:r>
        <w:t>Bei dieser Sachlage besteht somit keine Veranlassung, die angefochtene Verfügung aus formellen Gründen aufzuheben, weshalb das Begehren des Beschwerdeführers, der Entscheid vom 18. Mai 2011 sei in den Dispositivpunkten 3, 4 und 5 (recte: 4 und 5) aufzuheben und zur Neubeurteilung der Sache an das BFM zurückzuweisen, abzuweisen ist. Der festgestellte Verfahrensmangel wird indessen im Kosten- und Entschädigungspunkt zu berücksichtigen sein (vgl. nachfolgend E. 8).</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Schutze der Menschrechte und Grundfreiheiten (EMRK, SR 0.101) darf niemand der Folter oder unmenschlicher oder erniedrigender Strafe oder Behandlung unterworfen werden.</w:t>
      </w:r>
    </w:p>
    <w:p>
      <w:r>
        <w:rPr>
          <w:b/>
        </w:rPr>
        <w:t>E. 6.2.2</w:t>
      </w:r>
    </w:p>
    <w:p>
      <w:r>
        <w:t>Da rechtskräftig feststeht, dass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in sein Heimatland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nicht gelungen. Der Beschwerdeführer gehört keiner in Bezug auf die Flüchtlingseigenschaft relevanten Risikogruppe an, weshalb nicht davon auszugehen ist, ihm drohe im Rahmen der routinemässigen Überprüfung bei der Rückkehr diesbezüglich eine unmenschliche Behandlung. Die allgemeine Menschenrechtssituation in Sri Lanka lässt den Wegweisungsvollzug zum heutigen Zeitpunkt ebenfalls nicht als unzulässig erscheinen (vgl. BVGE 2011/24 E. 10.4.2). An dieser Einschätzung ändern auch die diesbezüglichen Vorbringen des Beschwerdeführers in der Rechtsmittelschrift sowie der Stellungnahme vom 11. Mai 2012 und die dort zitierten Berichte nichts, weshalb es sich erübrigt, weiter darauf einzugehen. Das Gleiche gilt für die mit der Rechtsmittelschrift eingereichten Beweismittel.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Heimatland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Im bereits erwähnten Grundsatzurteil BVGE 2011/24 vom 27. Oktober 2011 hat das Bundesverwaltungsgericht eine aktuelle Analyse der allgemeinen, heute herrschenden Sicherheits- und politischen Lage in Sri Lanka vorgenommen und die in BVGE 2008/2 publizierte Wegweisungsvollzugspraxis teilweise abgeändert. Danach hat sich seit dem Ende des bewaffneten Konflikts zwischen der sri-lankischen Armee und den LTTE im Mai 2009 die allgemeine Lage in Sri Lanka erheblich verbessert (vgl. a.a.O. E. 13.1). Die Lage in der Nordprovinz ist indes gebietsweise sehr unterschiedlich. So herrscht in den Gebieten, die bereits seit längerer Zeit unter Regierungskontrolle stehen, das heisst in den Distrikten Jaffna und in den südlichen Teilen der Distrikte Vavuniya und Mannar (mit anderen Worten: die Nordprovinz unter Ausschluss des sogenannten "Vanni-Gebietes") keine Situation allgemeiner Gewalt. Zudem ist die dortige politische Lage nicht dermassen angespannt, dass eine Rückkehr dorthin als generell unzumutbar eingestuft werden müsste. Angesichts der im humanitären und wirtschaftlichen Bereich nach wie vor fragilen Lage drängt sich aber beim Wegweisungsvollzug in dieses Gebiet eine sorgfältige, zurückhaltende Beurteilung der individuellen Zumutbarkeitskriterien auf. Nebst der allgemeinen Zumutbarkeit (u.a. sozio-ökonomische und medizinische Aspekte, Kindeswohl etc.) ist dabei auch dem zeitlichen Element gebührend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geherrscht hat und dem Wegweisungsvollzug zurück dorthin nichts im Wege steht. Liegt der letzte Aufenthalt der betreffenden Person in der Nordprovinz indessen längere Zeit zurück (vor Beendigung des Bürgerkrieges im Mai 2009) oder gehen konkrete Umstände aus den Verfahrensakten hervor, dass sich die Lebensumstände seit der Ausreise massgeblich verändert haben können,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und der Wohnsituation als massgebliche Faktoren. Falls solche begünstigenden Faktoren in der Nordprovinz nicht vorliegen, ist die Zumutbarkeit einer innerstaatlichen Aufenthaltsalternative im übrigen Staatsgebiet, namentlich im Grossraum Colombo zu prüfen (vgl. a.a.O. E. 13.2.1).</w:t>
      </w:r>
    </w:p>
    <w:p>
      <w:r>
        <w:rPr>
          <w:b/>
        </w:rPr>
        <w:t>E. 6.3.3</w:t>
      </w:r>
    </w:p>
    <w:p>
      <w:r>
        <w:t>Der junge und - gemäss den Akten - gesunde Beschwerdeführer stammt aus dem Distrikt Jaffna, wo er bis kurz vor seiner Ausreise aus Sri Lanka wohnte (A 6/22 S. 1 f.). Dort leben nach wie vor seine Eltern und zwei seiner Geschwister (A 6/22 S. 5 f.). Es liegen keine aktuelleren Erkenntnisse vor, die zur Annahme führen könnten, dass die Familienangehörigen des Beschwerdeführers sich heute nicht mehr im Distrikt Jaffna aufhalten würden. In Erwägung zu ziehen ist ausserdem, dass der Beschwerdeführer gemäss eigenen Aussagen über eine gute Schulbildung verfügt und er in der Schweiz berufliche Erfahrung in der (...) erwerben konnte. Es erweist sich somit, dass der Beschwerdeführer die vom Bundesverwaltungsgericht in der Lagebeurteilung vom 27. Oktober 2011 bezüglich der Zumutbarkeit des Wegweisungsvollzugs nach Sri Lanka formulierten Kriterien erfüllt. Er wird nach der Rückkehr in sein Heimatland sowohl auf die Unterstützung seiner im Distrikt Jaffna lebenden Familie zählen können und bei seinen Angehörigen eine Unterkunftsmöglichkeit vorfinden, als auch in Zukunft in der Lage sein, sich dank seiner guten Schulbildung und beruflichen Kenntnisse wieder wirtschaftlich zu integrieren. Insbesondere genügen blosse soziale und wirtschaftliche Schwierigkeiten, von denen die ansässige Bevölkerung im Allgemeinen betroffen ist, nicht, um eine konkrete Gefährdung im Sinne von Art. 83 Abs. 4 AuG darzustellen (vgl. BVGE 2008/34 E. 11.2.2). Entgegen den Vorbringen des Beschwerdeführers in der Rechtsmittelschrift sowie der Stellungnahme vom 11. Mai 2012 ist somit nicht anzunehmen, dass er bei einer Rückkehr in seinen Heimatstaat in eine existenzielle Notlage geraten wird. Der Vollzug der Wegweisung erweist sich damit sowohl in genereller als auch in individueller Hinsicht als zumutbar.</w:t>
      </w:r>
    </w:p>
    <w:p>
      <w:r>
        <w:rPr>
          <w:b/>
        </w:rPr>
        <w:t>E. 6.4</w:t>
      </w:r>
    </w:p>
    <w:p>
      <w:r>
        <w:t>Schliesslich obliegt es dem Beschwerdeführer, sich bei der zuständi­gen Vertretung des Heimatstaates die für eine Rückkehr notwendigen Reisedokumente zu beschaffen (vgl. Art. 8 Abs. 4 AsylG), weshalb der Vollzug der Wegweisung nicht als unmöglich zu bezeichnen ist (Art. 83 Abs. 2 AuG).</w:t>
      </w:r>
    </w:p>
    <w:p>
      <w:r>
        <w:rPr>
          <w:b/>
        </w:rPr>
        <w:t>E. 6.5</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8.1</w:t>
      </w:r>
    </w:p>
    <w:p>
      <w:r>
        <w:t>Die Kosten des Verfahrens sind grundsätzlich dem unterliegenden Beschwerdeführer aufzuerlegen (Art. 63 Abs. 1 und 5 VwVG). Indessen wurde mit Zwischenverfügung vom 8. Mai 2012 dem Beschwerdeführer Einsicht in die Ergebnisse der Dienstreise des BFM nach Sri Lanka vom September 2010 gewährt (vgl. Bst. G vorstehend). Insofern wurde in der Beschwerde zu Recht ein Verfahrensmangel gerügt, dieser jedoch durch die Rechtsmittelinstanz geheilt (vgl. E. 5.4 vorstehend). Es erscheint daher gerechtfertigt, die Verfahrenskosten in Anwendung von Art. 6 Bst. b des Reglements vom 21. Februar 2008 über die Kosten und Entschädigungen vor dem Bundesverwaltungsgericht (VGKE, SR 173.320.2) zu ermässigen (vgl. dazu André Moser/Michael Beusch/Lorenz Kneubühler, Prozessieren vor dem Bundesverwaltungsgericht, Basel 2008, S. 212, Rz. 4.60). Eine Reduktion der Verfahrenskosten auf Fr. 400.-- erscheint angemessen und ist mit dem am 30. Juni 2011 geleisteten Betrag von Fr. 600.-- zu verrechnen. Der Restbetrag von Fr. 200.-- ist zurückzuerstatten.</w:t>
      </w:r>
    </w:p>
    <w:p>
      <w:r>
        <w:rPr>
          <w:b/>
        </w:rPr>
        <w:t>E. 8.2</w:t>
      </w:r>
    </w:p>
    <w:p>
      <w:r>
        <w:t>Angesichts des soeben Gesagten ist dem Beschwerdeführer schliesslich trotz des Umstandes, dass er im vorliegenden Beschwerdeverfahren letztlich mit seinen Rechtsbegehren nicht durchgedrungen ist, eine angemessene Parteientschädigung für die ihm aus der Beschwerdeführung erwachsenen notwendigen Kosten zuzusprechen. Der Beschwerdeführer hat keine Kostennote einreichen lassen. Die Parteientschädigung ist jedoch aufgrund des zuverlässig abschätzbaren Zeitaufwandes seines Rechtsvertreters und der praxisgemässen Bemessungsfaktoren (Art. 16 Abs. 1 Bst. a VGG i.V.m. Art. 8, Art. 10 Abs. 2 und Art. 14 Abs. 2 des Reglements vom 21. Februar 2008 über die Kosten und Entschädigungen vor dem Bundesverwaltungsgericht [VGKE, SR 173.320.2]) auf insgesamt Fr. 400.-- (inklusive Auslagen und allfällige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