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D-3472/2016 vom 13. Juni 2016</w:t>
      </w:r>
    </w:p>
    <w:p>
      <w:r>
        <w:t>Bundesverwaltungsgericht, 2016-06-13, FR</w:t>
      </w:r>
    </w:p>
    <w:p>
      <w:r>
        <w:rPr>
          <w:b/>
        </w:rPr>
        <w:t xml:space="preserve">Quelle: </w:t>
      </w:r>
      <w:r>
        <w:t>https://mcp.opencaselaw.ch/entscheid/bvger_D-3472_2016</w:t>
      </w:r>
    </w:p>
    <w:p>
      <w:r>
        <w:t>FR: TAF D-3472/2016 du 13 juin 2016</w:t>
      </w:r>
    </w:p>
    <w:p>
      <w:r>
        <w:t>IT: TAF D-3472/2016 del 13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D-3472/2016 Arrêt du 13 juin 2016 Composition Yanick Felley, juge unique, avec l'approbation de Muriel Beck Kadima, juge; Edouard Iselin, greffier. Parties A._______, né le (...), alias B._______, né le (...), alias C._______, né le (...), Nigéria, recourant, contre Secrétariat d'Etat aux migrations (SEM), Quellenweg 6, 3003 Berne, autorité inférieure. Objet Asile (non-entrée en matière / procédure Dublin) et renvoi; décision du SEM du 25 mai 2016 / N (...). Vu la demande d'asile déposée en Suisse par A._______ le 25 février 2016, la décision du 25 mai 2016 (notifiée cinq jours plus tard), par laquelle le SEM, appliquant l'art. 31a al. 1 let. b LAsi (RS 142.31), n'est pas entré en matière sur cette demande d'asile, a prononcé le transfert de l'intéressé vers l'Italie et a ordonné l'exécution de cette mesure, constatant l'absence d'effet suspensif à un éventuel recours, le recours interjeté, le 1er juin 2016, contre cette décision, portant comme conclusions son annulation et l'entrée en matière sur la demande d'asile, la requête d'assistance judiciaire partielle dont il est assorti, la réception du dossier de première instance par le Tribunal administratif fédéral (ci-après: le Tribunal), le 6 juin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peut admettre le recours pour d'autres raisons que celles avancées par la partie ou, au contraire, confirmer la décision de l'autorité inférieure sur la base d'autres motifs que ceux retenus par celle-ci (cf. Thomas Häberli in: Waldmann/Weissenberger (éd.), Praxiskommentar VwVG, 2ème éd. 2016, n° 42 à 49 ad art. 62; ATAF 2009/57 consid. 1.2 et 2007/41 consid. 2),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2014/39 consid. 2 et réf. cit.), qu'il est renoncé à un échange d'écritures (cf. art. 111a al. 1 LAsi), que, dans le cas d'espèce, il y a lieu de déterminer si le SEM était fondé à appliquer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précité, consid. 8.2 et 9.1; 2012/4 précité, consid. 2.4; 2011/9 consid. 4.1; 2010/45 consid. 5, 7.2, 8.2 et 10.2), le SEM doit admettre sa responsabilité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et peut aussi admettre cette responsabilité pour des raisons humanitaires au sens de l'art. 29a al. 3 de l'ordonnance 1 du 11 août 1999 sur l'asile (OA 1, RS 142.311), qu'en l'occurrence, les investigations entreprises par le SEM ont révélé que l'intéressé a bénéficié d'un visa délivré par les autorités italiennes, encore valable au moment où il a déposé sa demande d'asile en Suisse, le 25 février 2016, que, conformément à l'art. 12 par. 2 du règlement Dublin III, si le demandeur est titulaire d'un visa en cours de validité, l'Etat membre qui l'a délivré est responsable de l'examen de la demande de protection internationale, que le 24 mars 2016, le SEM a soumis à ces dernières une requête aux fins de prise en charge de l'intéressé, fondée sur cette même disposition,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ce point n'est pas contesté dans le recours, qu'il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cf. aussi les considérants à la page 7 ci-après), que dans son recours, A._______ s'oppose à son transfert en Italie parce qu'il y a vu quelqu'un, à savoir le chef de son village, lequel connaissait la raison qui l'avait forcé à s'expatrier, cette personne risquant de lui nuire gravement pour cette raison s'il devait lui-même retourner dans cet Etat; qu'il invoque aussi n'avoir pas déposé de demande d'asile en Italie et n'y avoir passé que cinq jours, en dormant dans une gare, n'y avoir ni famille ni réseau social et ne pas parler la langue italienne, qu'en argumentant de la sorte, le recourant a implicitement sollicité l'application d'une des clauses discrétionnaires prévues à l'art. 17 du règlement Dublin III, à savoir celle retenue par le par. 1 de cette disposition (clause de souveraineté), que l'Italie est liée à la CharteUE et partie à la CEDH, la Convention du 28 juillet 1951 relative au statut des réfugiés (RS 0.142.30, ci-après: Conv. réfugiés) et à la Convention du 10 décembre 1984 contre la torture et autres peines ou traitements cruels, inhumains ou dégradants (RS 0.105, ci-après: Conv. torture), que l'Italie est aussi liée par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CourEDH, arrêt Tarakhel contre Suisse du 4 novembre 2014, n° 29217/12, § 104; arrêt M.S.S. contre Belgique et Grèce du 21 janvier 2011, n° 30696/09, § 338), qu'en premier lieu, cette présomption doit être écartée d'office en présence, dans l'Etat de destination du transfert, d'une défaillance systémique ("systemic failure") comme dans l'arrêt M.S.S., de nature à engendrer, de manière prévisible, l'existence d'un risque réel de mauvais traitement de la personne concernée par le transfert (cf. CourEDH, décision K. Daytbegova et M. Magomedova contre Autriche du 4 juin 2013, n° 6198/12, § 61 et § 66; arrêt M.S.S., §§ 338 ss; arrêt R.U. contre Grèce du 7 juin 2011, n° 2237/08, §§ 74 ss), ce qui est le cas en présence d'une pratique avérée de violation des normes minimales de l'Union européenne (cf. ATAF 2010/45 précité consid. 7.5),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défaillances structurelles essentielles en matière d'accueil, analogues à celles que la Cour européenne des droits de l'homme a constatées pour la Grèce (cf. CourEDH, arrêt Tarakhel précité, § 114; décision d'irrecevabilité A.M.E. contre Pays-Bas, n° 51428/10, § 35), qu'en conséquence, en l'absence d'une pratique avérée de violation systématique des normes communautaires minimales en la matière, le respect par l'Italie de ses obligations concernant les droits des requérants d'asile sur son territoire reste présumé, qu'en second lieu, la présomption de sécurité peut être renversée en présence d'indices sérieux que, dans le cas concret, les autorités de cet Etat ne respecteraient pas le droit international, que, dans le cas particulier, A._______ n'a pas démontré l'existence d'un risque concret que les autorités italiennes refuseraient de le 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(cf. à ce sujet les motifs, liés à [...], qui auraient conduit à sa fuite du Nigéria), qu'ensuite, l'intéressé n'a pas démontré que ses conditions d'existence en Italie revêtiraient un tel degré de pénibilité et de gravité qu'elles seraient constitutives d'un traitement contraire à l'art. 3 CEDH ou encore à l'art. 3 Conv. torture, que le recourant n'a pas apporté d'indices objectifs, concrets et sérieux qu'il serait lui-même privé durablement de tout accès aux conditions matérielles minimales d'accueil prévues par la législation de l'Union européenne, que, sans nier la situation difficile régnant en Italie s'agissant des capacités actuelles d'accueil (cf. ci-dessus), le recourant n'a pas démontré qu'il présenterait lui-même un état de vulnérabilité particulier au point que son transfert dans ce pays serait illicite en l'absence de garanties spéciales concernant sa prise en charge, que n'ayant pas déposé de demande d'asile en Italie, où il n'aurait séjourné que durant cinq jours, le recourant n'a pas donné la possibilité aux autorités italiennes d'examiner son cas ni de lui octroyer protection et assistance, que le recourant - un homme seul, sans charge de famille et qui n'a pas fait valoir dans son recours souffrir actuellement de problèmes de santé (cf. aussi ses déclarations vagues et peu inquiétantes lors de son audition du 1er mars 2016 [pt. 8.02 p. 9 du procès-verbal]) - n'a pas avancé d'éléments concrets et individuels susceptibles de démontrer que, en cas de transfert, il serait personnellement exposé au risque que ses besoins existentiels minimaux ne soient pas satisfaits, et ce de manière durable, sans perspective d'amélioration, au point qu'il faudrait renoncer à son transfert, que ses déclarations relatives au danger représenté par le chef de son village au Nigéria, qui résiderait maintenant en Italie, ne sont que de simples et vagues affirmations qu'aucun élément concret ou moyen de preuve ne viennent étayer, qu'en tout état de cause, rien n'indique que les autorités italiennes compétentes ne soient pas aptes ou n'aient pas la volonté de lui porter assistance si cela devait s'avérer réellement indispensable, que si A._______ devait être contraint par les circonstances à mener en Italie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en cas de besoin, des voies de droit adéquates, que, dans ces conditions, le transfert vers cet Etat n'est pas contraire aux obligations de la Suisse découlant de la CEDH ou d'autres dispositions de droit international,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2015/9 précité, consid. 8.1), que le SEM a notamment examiné dans la décision attaquée (cf. p. 3), sous l'angle des "raisons humanitaires", les objections au transfert (conditions de vie et d'accueil difficiles en Italie) alléguées par le recourant durant la procédure de première instance (cf. pt. 8.01 p. 9 du procès-verbal de son audition), que cette autorité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2015/9 précité, consid. 8),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 dans ces conditions, c'est à bon escient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 qu'au vu de ce qui précède, le recours doit être rejeté, que, s'avérant manifestement infondé, il est rejeté dans une procédure à juge unique, avec l'approbation d'un second juge (art. 111 let. e LAsi), que les conclusions du recours étant d'emblée vouées à l'échec, la requête d'assistance judiciaire partielle est rejetée (cf.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