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D-3472/2015 vom 9. Juni 2015</w:t>
      </w:r>
    </w:p>
    <w:p>
      <w:r>
        <w:t>Bundesverwaltungsgericht, 2015-06-09, DE</w:t>
      </w:r>
    </w:p>
    <w:p>
      <w:r>
        <w:rPr>
          <w:b/>
        </w:rPr>
        <w:t xml:space="preserve">Quelle: </w:t>
      </w:r>
      <w:r>
        <w:t>https://mcp.opencaselaw.ch/entscheid/bvger_D-3472_2015</w:t>
      </w:r>
    </w:p>
    <w:p>
      <w:r>
        <w:t>FR: TAF D-3472/2015 du 9 juin 2015</w:t>
      </w:r>
    </w:p>
    <w:p>
      <w:r>
        <w:t>IT: TAF D-3472/2015 del 9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D-3472/2015 Urteil vom 9. Juni 2015 Besetzung Einzelrichter Fulvio Haefeli, mit Zustimmung von Richterin Regula Schenker Senn; Gerichtsschreiberin Sandra Sturzenegger. Parteien A._______, geboren (...), Kosovo, (...), Beschwerdeführer, gegen Staatssekretariat für Migration (SEM), Quellenweg 6, 3003 Bern, Vorinstanz. Gegenstand Nichteintreten auf Asylgesuch und Wegweisung (Dublin-Verfahren); Verfügung des SEM vom 13. Mai 2015 / N (...). Das Bundesverwaltungsgericht stellt fest, dass der Beschwerdeführer am 16. März 2015 in der Schweiz um Asyl nachsuchte, dass am 1. April 2015 die Befragung zur Person (BzP) stattfand und dem Be­schwerdeführer dabei das rechtliche Gehör in Bezug auf eine mutmass­­liche Zuständigkeit Ungarns für die Durchführung des Asyl- und Weg­weisungsverfahrens gewährt wurde, dass das SEM mit Verfügung vom 13. Mai 2015 (Datum Ausgang: 27. Mai 2015) - eröffnet am 28. Mai 2015 - in Anwendung von Art. 31a Abs. 1 Bst. b AsylG (SR 142.31) auf das Asylgesuch des Beschwerdeführers nicht eintrat, dessen Wegweisung aus der Schweiz nach Ungarn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undatierter Eingabe (Datum Poststempel: 1. Juni 2015) gegen diesen Entscheid sinngemäss Be­schwerde beim Bun­desverwaltungsgericht erhob und dabei - dem Sinngehalt nach - beantragte, die angefochtene Ver­fügung sei aufzuheben und das SEM sei anzuweisen, auf sein Asylgesuch einzutreten, dass dieser Eingabe ein fremdsprachiges Gerichtsurteil des Bezirksgerichts B._______ (in Kopie) sowie zwei fremdsprachige, in Pristina respektive C._______ ausgestellte Bestätigungsschreiben (eines davon in Kopie) beilagen, dass die vorinstanzlichen Akten am 3. Juni 2015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sogenannte Laienbeschwerde handelt, an die keine hohen formellen Anforderungen zu stellen sind,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ein Abgleich der Fingerabdrücke des Beschwerdeführers mit der «Eurodac»-Datenbank ergab, dass dieser am 16. Februar 2015 in Ungarn daktyloskopisch erfasst wurde, dass der Beschwerdeführer an der BzP implizit bestätigte, in Ungarn illegal in das Hoheitsgebiet der Dublin-Staaten gelangt zu sein (vgl. Akten SEM A 5/13 S. 6), dass das SEM die ungarischen Behörden am 8. April 2015 um Aufnahme des Beschwerdeführers gestützt auf Art. 13 Abs. 1 Dublin-III-VO ersuchte, dass die ungarischen Behörden am 12. Mai 2015 dem Gesuch um Übernahme gestützt auf Art. 18 Abs. 1 Bst. b Dublin-III-VO zustimm­ten und dem SEM gleichzeitig mitteilten, der Beschwerdeführer habe am 17. Feb­ruar 2015 in Ungarn ein Asylgesuch eingereicht und sei kurz darauf verschwun­den, dass die Zuständigkeit Ungarns für die Durchführung des Asyl- und Wegweisungsverfahrens somit grundsätzlich gegeben ist,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es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sich der Beschwerdeführer im vorinstanzlichen Verfahren gegen eine Rückkehr nach Ungarn aussprach und diesbezüglich im Wesentlichen geltend machte, die ungarischen Behörden seien (an seinem Fall) nicht interessiert gewesen, dass sie ihm nur die Fingerabdrücke abgenommen und ihn anschliessend weitergeschickt hätten, dass er sich wegen seiner Probleme in Ungarn nicht sicher gefühlt habe und Ungarn kein sicheres Land sei, dass die Menschen in Ungarn sehr schlecht behandelt würden; man habe dort den Leuten weder zu Essen noch zu Trinken gegeben, dass der Beschwerdeführer mit diesen Vorbringen, mit welchen er implizit die Anwendung der Ermessensklausel von Art. 17 Abs. 1 Dublin-III-VO for­dert, kein konkretes und ernst­haftes Risiko dargetan hat, die ungarischen Behörden würden sich weigern ihn (wieder) aufzunehmen und sei­nen Antrag auf internationalen Schutz unter Einhaltung der Regeln der Verfahrensrichtlinie zu prüfen, dass den Akten auch keine Gründe für die Annahme zu entnehmen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sodann keine konkreten Hinweise für die Annahme dargetan hat, Un­garn würde ihm dauerhaft die ihm gemäss Aufnahmerichtlinie zuste­hen­den minimalen Lebensbedingungen vorenthalten, und er sich bei einer vorübergehenden Einschränkung nötigenfalls an die ungarischen Behör­den wenden und die ihm zustehenden Aufnahmebedingungen auf dem Rechtsweg einfordern könnte (vgl. Art. 26 Aufnahmerichtlinie), dass hinsichtlich der im vorinstanzlichen Verfahren geltend gemachten ge­sundheitlichen Beschwerden des Beschwerdeführers (Magenschmerzen respektive GERD [vgl. A 5/13 S. 8 und A 11/2]) festzuhalten ist, dass eine zwangsweise Rückweisung von Personen mit gesundheitlichen Prob­lemen nur dann einen Verstoss gegen Art. 3 EMRK darstellen kann, wenn die betroffene Person sich in einem fortgeschrittenen oder terminalen Krankheitsstadium oder bereits in Todesnähe befindet (vgl. BVGE 2011/9 E. 7, mit Hinweisen auf die Praxis des Europäischen Gerichtshofs für Menschenrechte [EGMR]), dass dies für die Situation des Beschwerdeführers offensichtlich nicht zutrifft, dass Ungarn zudem über eine ausreichende medizinische Infrastruktur verfügt und verpflichtet ist, die erforderliche medizinische Versorgung zu gewähren, dass das SEM nach dem Gesagten zu Recht nicht vom Selbsteintrittsrecht gemäss Art. 17 Abs. 1 Dublin-III-VO Gebrauch gemacht hat, dass die Beschwerdevorbringen nicht geeignet sind, eine Änderung dieser Einschätzung zu bewirken, zumal sie äusserst unsubstanziiert ausgefallen sind und sich hauptsächlich auf die angeblichen Probleme des Beschwerdeführers in seinem Heimatland (befürchtete Blutrache) bezie­hen, dass alle mit der Beschwerde eingereichten Beweismittel in Kosovo ausgestellt wurden und daher nicht ersichtlich ist, inwiefern sie geeignet sind, eine Gefährdung des Beschwerdeführers in Ungarn zu belegen, dass darauf hinzuweisen ist, dass Ungarn ein Rechtsstaat mit funktionierendem Justizsystem ist und der Beschwerdeführer - sollte er Schutz vor Übergriffen Dritter benötigen - sich an die zuständigen Stellen in Ungarn wenden kann,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Fulvio Haefeli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