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D-3472/2013 vom 26. Juni 2013</w:t>
      </w:r>
    </w:p>
    <w:p>
      <w:r>
        <w:t>Bundesverwaltungsgericht, 2013-06-26, DE</w:t>
      </w:r>
    </w:p>
    <w:p>
      <w:r>
        <w:rPr>
          <w:b/>
        </w:rPr>
        <w:t xml:space="preserve">Quelle: </w:t>
      </w:r>
      <w:r>
        <w:t>https://mcp.opencaselaw.ch/entscheid/bvger_D-3472_2013</w:t>
      </w:r>
    </w:p>
    <w:p>
      <w:r>
        <w:t>FR: TAF D-3472/2013 du 26 juin 2013</w:t>
      </w:r>
    </w:p>
    <w:p>
      <w:r>
        <w:t>IT: TAF D-3472/2013 del 26 giugno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D-3472/2013 Urteil vom 26. Juni 2013 Besetzung Einzelrichter Hans Schürch, mit Zustimmung von Richter Markus König; Gerichtsschreiber Christoph Basler. Parteien A._______, geboren am (...), Ägypten, (...), Beschwerdeführer, gegen Bundesamt für Migration (BFM), Quellenweg 6, 3003 Bern, Vorinstanz. Gegenstand Asyl und Wegweisung; Verfügung des BFM vom 23. Mai 2013 / N (...). Das Bundesverwaltungsgericht stellt fest, dass der Beschwerdeführer Ägypten eigenen Angaben zufolge am 10. Februar 2012 verliess und am 29. März 2012 in die Schweiz einreiste, wo er gleichentags um Asyl nachsuchte, dass er anlässlich der Kurzbefragung im Empfangs- und Verfahrenszentrum Chiasso vom 4. April 2012 angab, er habe seine Heimat einzig aufgrund wirtschaftlicher Probleme verlassen, dass er in Tourismusgebieten als Kellner gearbeitet habe und es in Ägypten an Arbeit mangle, dass es generell keine Sicherheit gebe, er aber weder mit Behörden noch mit Privatpersonen Probleme gehabt habe und im Fall einer Rückkehr befürchte, arbeitslos zu sein, dass er bei der direkten Anhörung vom 19. Juni 2012 zur Begründung des Asylgesuchs im Wesentlichen geltend machte, er habe seine Heimat nicht wegen "Armutsproblemen" verlassen, sondern weil er Probleme mit bewaffneten Personen - Mitglieder einer Bande - gehabt habe, dass diese Leute vor ihrem Haus herum geschossen hätten und er sich beschwert habe, worauf ihm einer eine Flinte an den Hals gehalten habe, dass er diesen Mann mit einem Stock geschlagen habe, wonach diese Leute überall nach ihm gefragt und ihn gesucht hätten, dass seine Eltern gesagt hätten, er müsse das Land verlassen, dass er bei der Rückübersetzung des Anhörungsprotokolls ergänzte, sein Bruder habe vor einem Monat während eines Streits einen Mann erschossen, weshalb die Gegner nun Blutrache wollten, dass er deshalb bei einer Rückkehr zusätzlich gefährdet wäre, dass das BFM mit Verfügung vom 23. Mai 2013 - eröffnet am 27. Mai 2013 - feststellte, der Beschwerdeführer erfülle die Flüchtlingseigenschaft nicht, das Asylgesuch ablehnte, und die Wegweisung aus der Schweiz sowie den Vollzug anordnete, dass das BFM zur Begründung im Wesentlichen anführte, die geltend gemachten schwierigen Lebensumstände (Arbeitslosigkeit, allgemeine Unsicherheit) seien asylrechtlich nicht relevant, dass er die Probleme mit Bandenmitgliedern und die daraus resultierende Gefährdung bei der Kurzbefragung mit keinem Wort erwähnt habe, obwohl er mehrmals nach seinen Ausreisegründen gefragt worden sei, dass diese potentiell wichtigen Vorbringen deshalb nicht glaubhaft seien, dass er erstmals nach der Rückübersetzung des Anhörungsprotokolls auf eine ihm drohende Blutrache aufmerksam gemacht habe, weshalb auch dieses Vorbringen nachgeschoben wirke und der geäusserten Befürchtung kein Glauben geschenkt werden könne, dass sich aus widersprüchlichen Aussagen des Beschwerdeführers zusätzliche Zweifel am Wahrheitsgehalt seiner Vorbringen ergäben, dass er bei den Anhörung zuerst gesagt habe, die Bandenmitglieder hätten überall nach ihm gefragt und ihn gesucht, während dem er später behauptet habe, diese hätten ihn ständig beobachtet und sich vor seinem Haus positioniert, was voraussetze, dass ihnen sein Aufenthaltsort bekannt gewesen sein müsse, dass auch seine Angaben zu seinen Aufenthaltsorten vor der Ausreise unstimmig seien, dass er bei der Anhörung zuerst geltend gemacht habe, er habe bis fünf oder sechs Monate vor seiner Ausreise in B._______ gelebt und gearbeitet, dass er später angegeben habe, danach sei er sechs Monate lang in C._______ tätig gewesen, dass die zeitliche Abfolge angesichts seiner Angabe, der Angriff habe sich zehn Tage vor seiner Ausreise und eineinhalb Monate nach seiner Rückkehr ins Elternhaus zugetragen, nicht stimmig sei, dass der Beschwerdeführer mit Eingabe vom 16. Juni 2013 gegen diesen Entscheid beim Bundesverwaltungsgericht Beschwerde erhob und dabei sinngemäss beantragte, die vorinstanzliche Verfügung sei zu überprüfen, dass für die Begründung der Beschwerde auf die Akten zu verweisen und, soweit entscheidwesentlich, nachfolgend darauf einzugehen ist,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1 AsylG und Art. 37 VGG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bei der Kurzbefragung mehrmals unmissverständlich angab, er habe seine Heimat "nur" aus wirtschaftlichen Gründen verlassen und befürchte im Falle einer Rückkehr, arbeitslos zu sein, dass er die Fragen, ob er mit Behörden oder Drittpersonen Probleme gehabt habe, verneinte, dass die erstmals bei der Anhörung geäusserte Furcht vor Bandenmitgliedern, mit denen er kurz vor seiner Ausreise in eine Auseinandersetzung geraten sei, als nachgeschoben und somit unglaubhaft zu werten ist, dass das BFM in der angefochtenen Verfügung zudem zutreffend darlegte, dass der Beschwerdeführer sich widersprüchlich zu den angeblichen Problemen mit den Bandenmitgliedern und seinen Aufenthaltsorten in der Zeit vor seiner Ausreise äusserte, dass der Beschwerdeführer in seiner Eingabe an das Bundesverwaltungsgericht geltend macht, er fürchte sich vor einer ihm drohenden Blutrache, da die Bandenmitglieder ihn suchten, um ihn zu töten, dass er - wie das BFM in der angefochtenen Verfügung zutreffend ausführte - erst nach der Rückübersetzung des Anhörungsprotokolls geltend machte, sein Bruder habe jemanden erschossen, weshalb ihm nun Blutrache drohe, weshalb die Glaubhaftigkeit dieses Vorbringens schon deshalb zweifelhaft ist, dass das Vorbringen zudem in Zusammenhang mit dem angeblichen Konflikt mit einer bewaffneten Bande steht, der indessen als unglaubhaft zu werten war, weil der Beschwerdeführer ihn bei der Kurzbefragung auch nicht ansatzweise erwähnte, dass unbesehen der festgestellten Unglaubhaftigkeit der Vorbringen ergänzend festzuhalten ist, dass die geltend gemachten Probleme des Beschwerdeführers (Auseinandersetzungen mit Kriminellen) asylrechtlich irrelevant wären, da ihnen keines der in Art. 3 AsylG abschliessend genannten Motive zugrunde läge,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2011/24 E. 10.1 S. 502;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in Ägypten droht, dass sich der Vollzug für Ausländerinnen und Ausländer als unzumutbar erweist, wenn sie im Heimat- oder Herkunftsstaat auf Grund von Situationen wie Krieg, Bürgerkrieg, allgemeiner Gewalt und medizinischer Notlage konkret gefährdet sind (Art. 83 Abs. 4 AuG), dass in Ägypten keine Situation allgemeiner Gewalt herrscht, weshalb das Bundesverwaltungsgericht in konstanter Praxis von der generellen Zumutbarkeit des Wegweisungsvollzugs ausgeht (vgl. statt vieler das Urteil des Bundesverwaltungsgerichts E-6277/2012 vom 11. März 2013 m.w.H.), dass keine individuellen Gründe auf eine konkrete Gefährdung des Beschwerdeführers im Falle einer Rückkehr schliessen lassen, zumal es sich bei ihm um einen jungen, und soweit den Akten zu entnehmen gesunden Mann mit guter Schulbildung und beruflicher Erfahrung als Kellner handelt (vgl. act. A6/9 S. 4), dessen Eltern und Geschwister ebenfalls im Heimatstaat leben, sodass er auch über ein soziales Beziehungsnetz verfügt, dass der Vollzug der Wegweisung somit zumutbar 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