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D-3464/2023 vom 28. August 2023</w:t>
      </w:r>
    </w:p>
    <w:p>
      <w:r>
        <w:t>Bundesverwaltungsgericht, 2023-08-28, FR</w:t>
      </w:r>
    </w:p>
    <w:p>
      <w:r>
        <w:rPr>
          <w:b/>
        </w:rPr>
        <w:t xml:space="preserve">Quelle: </w:t>
      </w:r>
      <w:r>
        <w:t>https://mcp.opencaselaw.ch/entscheid/bvger_D-3464_2023</w:t>
      </w:r>
    </w:p>
    <w:p>
      <w:r>
        <w:t>FR: TAF D-3464/2023 du 28 août 2023</w:t>
      </w:r>
    </w:p>
    <w:p>
      <w:r>
        <w:t>IT: TAF D-3464/2023 del 28 agosto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D-3464/2023 Arrêt du 28 août 2023 Composition Yanick Felley, juge unique, avec l'approbation de Camilla Mariéthoz Wyssen, juge ; Nicole Ricklin, greffière. Parties A._______, né le (...), Afghanistan, (...),, recourant, contre Secrétariat d'Etat aux migrations (SEM), Quellenweg 6, 3003 Berne, autorité inférieure. Objet Asile (non-entrée en matière) et renvoi (procédure Dublin - art. 31a al. 1 let. b LAsi) ; décision du SEM du 12 juin 2023 / N (...). Vu la demande d'asile déposée en Suisse par A._______ en date du 13 avril 2023, la comparaison des données dactyloscopiques du susnommé avec les informations de la base de données « Eurodac », effectuée le 18 avril 2023, dont il est ressorti que le requérant avait déjà déposé une demande de protection internationale en Bulgarie le 6 mars précédent, la procuration que l'intéressé a signée le 24 avril 2023 en faveur de Caritas Suisse, le procès-verbal de l'entretien individuel Dublin du 26 avril 2023 et les journaux de soins du même jour, la requête de reprise en charge du requérant que les autorités suisses ont adressée à la Bulgarie ce même jour, l'acceptation de cette demande par l'Unité Dublin Bulgarie le 3 mai 2023, la décision du 12 juin 2023, notifiée le lendemain, par laquelle le SEM, se fondant sur l'art. 31a al. 1 let. b LAsi (RS 142.31), n'est pas entré en matière sur la demande d'asile du 13 avril 2023, a prononcé le transfert de l'intéressé vers la Bulgarie et a ordonné l'exécution de cette mesure, constatant l'absence d'effet suspensif à un éventuel recours, la communication, datée du 13 juin 2023, à teneur de laquelle Caritas Suisse a indiqué résilier le mandat de représentation, le recours, interjeté, le 16 juin 2023 auprès du Tribunal administratif fédéral (ci-après : le Tribunal) contre la décision du 12 juin 2023, par lequel A._______ conclut à son annulation et à l'entrée en matière sur sa demande d'asile, les requêtes de prononcé de mesures superprovisionnelles, d'octroi de l'effet suspensif au recours, de dispense d'avance de frais et d'octroi de l'assistance judiciaire totale, assorties au recours, l'ordonnance de mesures superprovisionnelles du 20 juin 2023, à teneur de laquelle le juge instructeur a ordonné la suspension, à titre provisoire, de l'exécution du transfert, les différents journaux de soins établis entre le 27 juillet et le 25 août 2023 faisant notamment état de douleurs abdominales, de troubles du sommeil et de céphalées,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agissant en son nom et pour son propre compte, a qualité pour recourir (art. 48 al. 1 PA, applicable par renvoi de l'art. 37 LTAF), qu'interjeté dans la forme (art. 52 al. 1 PA) et le délai (art. 108 al. 3 LAsi) prescrits par la loi, son recours est recevable, qu'en l'espèce, il sied de déterminer si le SEM a considéré à bon droit pouvoir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revanche, dans une procédure de reprise en charge, comme en l'espèce, il n'y a en principe aucun nouvel examen de la compétence selon le chapitre III du règlement (cf. ATAF 2017 VI/5 consid. 6.2 et 8.2.1, ainsi que les réf. cit.), que l'Etat responsable de l'examen d'une demande de protection internationale en vertu du RD III est tenu de reprendre en charge - aux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conformément à ce qu'a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 cf. à ce sujet ATAF 2015/9 consid. 8.2.2 ainsi que 2012/4 consid. 2.4 in fine et réf. cit.), qu'en l'occurrence, les investigations entreprises par le SEM ont révélé, après consultation de l'unité centrale du système européen « Eurodac », que le requérant avait déposé une demande d'asile en Bulgarie le 6 mars 2023, qu'en date du 26 avril 2023, le SEM a dès lors soumis aux autorités bulgares compétentes, dans le délai fixé à l'art. 23 par. 2 RD III, une requête aux fins de reprise en charge de l'intéressé, fondée sur l'art. 18 par. 1 let. b RD III, que le 3 mai 2023, soit dans le délai prévu à l'art. 25 par. 1 RD III, les autorités bulgares ont expressément accepté de le reprendre en charge, que la Bulgarie a ainsi reconnu sa compétence pour traiter la demande d'asile de l'intéressé, que ce point n'est pas contesté par le recourant, que, cela étant, au vu de l'art. 3 par. 2 al. 2 RD III, il convient d'examiner s'il y a de sérieuses raisons d'admettre qu'il existe, en Bulgarie, des défaillances systémiques dans la procédure d'asile et les conditions d'accueil des demandeurs d'asile, qui entraînent un risque de traitement inhumain ou dégradant au sens de l'art. 4 de la Charte UE, que cet Etat est lié à la Charte en question et est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 que dans ces conditions, la Bulgarie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(cf. ATAF 2011/35 consid. 4.11 ; 2010/45 consid. 7.4.2), qu'à l'issue d'un examen approfondi, le Tribunal a jugé que, si le système d'asile bulgare présentait effectivement des carences touchant tant la procédure d'asile que les conditions d'accueil et de détention des requérants d'asile, celles-ci, bien que préoccupantes, ne s'avéraient toutefois pas constitutives de défaillances systémiques au sens de l'art. 3 par. 2 RD III (cf. arrêt de référence du Tribunal F-7195/2018 du 11 février 2020 consid. 6 et plus particulièrement 6.6.7), que, partant,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parmi d'autres les arrêts du Tribunal D-855/2023 du 8 mars 2023 consid. 7.5 et réf. cit. ; D-414/2023 du 31 janvier 2023, p. 7 ; D-5880/2022 du 22 décembre 2022, p. 6 ; F-5033/2022 du 10 novembre 2022 consid. 6.2 et réf. cit. ; D-408/2022 du 2 février 2022, p. 5), que, lors de son entretien Dublin, l'intéressé a certes allégué avoir été frappé par la police bulgare et contraint de donner ses empreintes digitales, précisant que les conditions de séjour dans le centre d'accueil bulgare étaient mauvaises, en raison notamment d'un manque d'eau, de nourriture, de produits d'hygiène, de la présence de rats et d'une literie infectée, et que, tombé malade du fait de ces carences, il avait seulement reçu du paracétamol, qu'il réitère ces propos dans son acte de recours, qu'il s'agit toutefois de simples allégations, au demeurant vagues et stéréotypées, dépourvues d'indices de vécu, de surcroît non étayées par le moindre élément de preuve, de sorte qu'elles s'avèrent sujettes à caution et ne peuvent être tenues à tout le moins pour vraisemblables (art. 7 LAsi), que, dans ces circonstances, le SEM a considéré à juste titre que l'art. 3 par. 2 al. 2 RD III ne s'opposait pas à la désignation de la Bulgarie comme Etat membre responsable de la procédure d'asile du requérant, que l'intéressé n'a pas allégué ni a fortiori démontré que les autorités bulgares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suffisants et crédibles établissant à satisfaction de droit qu'il serait privé durablement en Bulgarie des conditions matérielles prévues par la directive Accueil et qu'il ne serait pas en mesure, le cas échéant, d'y faire valoir ses droits, qu'en particulier, le recourant n'est pas parvenu à établir à satisfaction que ses conditions d'existence dans ce pays revêtiraient un tel degré de pénibilité et de gravité qu'elles seraient constitutives d'un traitement contraire à l'art. 3 CEDH ou encore à l'art. 3 Conv. torture, qu'il a certes prétendu avoir vécu dans des conditions difficiles en Bulgarie et y avoir été maltraité, allégations dont il a toutefois déjà été relevé qu'elles ne satisfaisaient pas aux exigences de vraisemblance de la loi (cf. supra), de sorte qu'elles ne sont pas décisives, que, s'agissant de sa santé, A._______ a indiqué, lors de son entretien Dublin, qu'il allait bien dans l'ensemble, que, sur le plan psychique, il était tombé malade, mais était actuellement guéri, qu'il avait parfois des maux de tête, pour lesquels il avait reçu un médicament de l'infirmerie, et qu'il avait un sommeil agité, que, selon la jurisprudence de la Cour européenne des droits de l'Homme (cf. arrêt de la Cour européenne des droits de l'homme [ci-après : CourEDH] N. contre RoyaumeUni du 27 mai 2008, requête no 26565/05), le retour forcé d'une personne touchée dans sa santé n'est susceptible de constituer une violation de l'art. 3 CEDH que si celle-ci se trouve à un stade de sa maladie avancé et terminal, au point que sa mort apparaît comme une perspective proche (cf. également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permettant d'admettre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qu'au vu des critères stricts retenus par la jurisprudence sus-rappelée, il est manifeste que les troubles affectant l'intéressé ne constituent pas un obstacle dirimant à la mise en oeuvre de son transfert en Bulgarie, sous l'angle de la licéité de cette mesure, qu'eu égard à la volonté exprimée par l'intéressé de « venir en Suisse car c'est ici que les gens me traitent enfin de façon humaine » (cf. mémoire de recours), le Tribunal rappelle que le RD III ne confère pas aux demandeurs d'asile le droit de choisir l'Etat membre offrant, à leur avis, les meilleures conditions d'accueil comme Etat responsable de l'examen de leur requête de protection (cf. ATAF 2010/45 consid. 8.3), qu'au contraire, en retenant le principe de l'examen de la demande d'asile par un seul et même Etat membre (« one chance only »), le RD III vise à lutter contre les demandes d'asile multiples (« asylum shopping »), qu'au vu de ce qui précède, aucun élément ne permet de retenir que le SEM aurait violé les obligations internationales de la Suisse en prononçant le transfert du susnommé vers la Bulgarie, qu'à ce stade, il convient encore d'examiner si l'autorité intimée a bien opéré une analyse sous l'angle d'une application éventuelle de la clause humanitaire (art. 29a al. 3 OA 1), qu'en l'occurrence, le SEM a exercé son pouvoir d'appréciation sur cette question (cf. décision attaquée, p. 5 et 6), qu'il a établi de manière complète et exacte l'état de fait pertinent, a dûment motivé la décision entreprise en tenant compte de toutes les circonstances déterminantes du cas d'espèce et n'a commis ni excès ni abus dans l'exercice de son pouvoir d'appréciation (sur cette question, cf. ATAF 2015/9 consid. 8), que l'examen effectué par le SEM est donc complet et en tous points conforme aux exigences jurisprudentielles, étant relevé qu'en la matière, le Tribunal ne peut substituer sa propre appréciation à celle de l'autorité inférieure, que, pour le surplus, il peut être renvoyé aux considérants de la décision attaquée (art. 109 al. 3 LTF, par renvoi de l'art. 4 PA), dès lors que ceux-ci sont suffisamment explicites et motivés, et que le recours ne contient pas d'arguments nouveaux et déterminants, susceptibles d'en remettre en cause le bien-fondé, qu'en définitive, c'est donc à bon droit que le SEM n'est pas entré en matière sur la demande d'asile du requérant, en application de l'art. 31a al. 1 let. b LAsi, et qu'il a prononcé son transfert de Suisse en Bulgarie, conformément à l'art. 44 LAsi, aucune exception à la règle générale du renvoi n'étant réalisée (art. 32 OA 1) dans le cas sous revue, qu'aussi, dépourvu de tout élément apte à remettre en cause le dispositif de la décision entreprise, le recours du 16 juin 2023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qu'il résulte de ce qui précède que l'ordonnance de mesures superprovisionnelles du 20 juin 2023 est désormais caduque, que, vu le présent arrêt, les requêtes d'octroi de l'effet suspensif au recours et de dispense d'avance de frais sont sans objet, que la requête d'octroi d'assistance judiciaire totale doit être rejetée, les conclusions du recours étant d'emblée vouées à l'échec, que, vu l'issue de la cause et en l'absence de tout motif qui permettrait d'y renoncer, il y a lieu de mettre les frais de procédure d'un montant de 750 francs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d'octroi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