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D-3464/2012 vom 9. Juli 2012</w:t>
      </w:r>
    </w:p>
    <w:p>
      <w:r>
        <w:t>Bundesverwaltungsgericht, 2012-07-09, DE</w:t>
      </w:r>
    </w:p>
    <w:p>
      <w:r>
        <w:rPr>
          <w:b/>
        </w:rPr>
        <w:t xml:space="preserve">Quelle: </w:t>
      </w:r>
      <w:r>
        <w:t>https://mcp.opencaselaw.ch/entscheid/bvger_D-3464_2012</w:t>
      </w:r>
    </w:p>
    <w:p>
      <w:r>
        <w:t>FR: TAF D-3464/2012 du 9 juillet 2012</w:t>
      </w:r>
    </w:p>
    <w:p>
      <w:r>
        <w:t>IT: TAF D-3464/2012 del 9 luglio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D-3464/2012/wif Urteil vom 9. Juli 2012 Besetzung Einzelrichterin Nina Spälti Giannakitsas mit Zustimmung von Richter Bruno Huber; Gerichtsschreiber Patrick Weber. Parteien A._______, geboren [...], Guinea, Beschwerdeführer, gegen Bundesamt für Migration (BFM), Quellenweg 6, 3003 Bern, Vorinstanz. Gegenstand Nichteintreten auf Asylgesuch und Wegweisung; Verfügung des BFM vom 26. Juni 2012 / N [...]. Das Bundesverwaltungsgericht stellt fest, dass der Beschwerdeführer Guinea eigenen Angaben zufolge am 1. März 2011 verliess und über Mali, Tunesien und Italien am 17. April 2011 in die Schweiz gelangte, wo er am selben Tag um Asyl nachsuchte, dass die Vorinstanz am 27. April 2011 seine Per­sonalien erhob und ihn summarisch zum Reiseweg sowie zu den Grün­den für das Verlassen des Heimatlandes befragte, dass ihn das BFM am 19. Juni 2012 einlässlich zu den Asylgründen an­hörte, dass das BFM mit Verfügung vom 26. Juni 2012 - eröffnet am 27. Juni 2012 - in Anwendung von Art. 32 Abs. 2 Bst. a des Asylgesetzes vom 26. Juni 1998 (AsylG, SR 142.31) auf das Asylgesuch nicht ein­trat und die Wegweisung aus der Schweiz sowie den Vollzug an­ordnete, dass der Beschwerdeführer mit Eingabe vom 29. Juni 2012 gegen die­sen Entscheid beim Bundesverwaltungsgericht Be­schwerde erhob, dass er in materieller Hinsicht die Aufhebung des angefochtenen Entscheids, die Asylgewäh­rung, subsidiär die Gewährung der vorläufigen Aufnahme sowie in prozessualer Hinsicht die Gewährung der unentgeltlichen Rechts­pflege (Art. 65 des Bundes­gesetzes vom 20. De­zember 1968 über das Verwaltungsverfahren [VwVG, SR 172.021]) beantragte und diesbezüglich die Nachreichung einer Bestätigung für seine Bedürftig­keit in Aussicht stellte, dass auf die vorinstanzlichen Erwägungen und die Beschwerdebegrün-dung - soweit erforderlich - nachstehend einzuge­hen ist, dass die vorinstanzlichen Akten am 3.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 vorbehältlich der nachstehenden Ausführungen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demnach auf den Antrag, es sei Asyl zu gewähren, nicht einzutreten ist, dass indessen im Falle des Nichteintretens auf ein Asylgesuch gemäss Art. 32 Abs. 2 Bst. a und Abs. 3 AsylG über das Nichtbestehen der Flüchtlingseigenschaft abschliessend materiell zu entscheiden ist,soweit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es der Beschwerdeführer unterliess, im Moment der Einreichung des Asylgesuches im Empfangs- und Verfahrenszentrum beziehungs­wei­se in den 48 Stunden nach der diesbezüglichen Orientierung durch Abgabe eines Informationsblattes ein Dokument zu seiner zweifelsfreien Identi­fi­zierung abzugeben, weshalb die in Art. 32 Abs. 2 Bst. a AsylG statu­ierte Grundvoraussetzung für ein Nichteintreten we­gen fehlender Pa­piere vorliegend erfüllt ist, dass er als Ursache der Nichtabgabe von Reise- oder Identitätspapieren unter anderem erklärte, er sei nie im Besitze von solchen gewesen, dass er weiter ausführte, er könne vor Ort niemanden zwecks Beschaf­fung solcher Papiere kontaktieren, dass das BFM demgegenüber in überzeugender Weise darlegt, seine an­gebliche Papierlosigkeit sei nicht glaubhaft, zumal er auch nicht in der Lage gewesen sei, die Reiseumstände adäquat zu substanziieren, dass entsprechend davon auszugehen sei, er habe die Reise mit einem Ausweis, den er den Schweizer Behörden vorenthalte, angetreten, dass die vorinstanzliche Sichtweise überzeugt und die Angaben des Be­schwerdeführers betreffend Möglichkeit der Papierbeschaffung in der Tat als wenig kooperativ zu bezeichnen sind, dass er sich in der Beschwerde darauf beschränkt, die Glaubhaftigkeit sei­ner Vorbringen zu behaupten, und die Nachreichung von Beweismit­teln in Aussicht stellt, dass es der Beschwerdeführer jedoch unterlässt zu spezifizieren, welche Beweismittel er beschaffen will, dass es bei der Frist von 48 Stunden gemäss Art. 32 Abs. 2 Bst. a AsylG im Übrigen nicht um die Beschaffung neuer Papiere, sondern um die Ab­gabe der schon existierenden, für die Reise in die Schweiz ver­wendeten Pa­piere geht, weshalb auch allfällig noch nachgereichte Be­lege an der vor­lie­genden Einschätzung nichts ändern würden und eine entspre­chen­de Fristansetzung im Sinne des Beschwerdeantrags in antizipierter Würdigung unterbleibt, dass die Vorinstanz in der angefochtenen Verfügung somit zutreffend fest­stellte, für das Nichteinreichen von Reise- oder Identitätspapieren lä­gen keine entschuldbaren Gründe vor, da aufgrund des erwähnten Aussa­ge­verhaltens die angebliche Papierlosigkeit nicht ge­glaubt werden kön­ne, dass vielmehr der Eindruck entsteht, der Beschwerdeführer enthalte den Be­hörden seine für die Reise benutzten Dokumente vor, dass der Beschwerdeführer zur Be­gründung des Asylgesuchs im We­sentli­chen vorbrachte, nach dem Tod seiner Eltern deren Lebensmittella­den in B._______ übernommen zu haben, dass ein Onkel die Beschneidung seiner jüngeren Schwester beabsichtigt und er sich dagegen gewehrt habe, dass er deshalb die Schwester zu einer Verwandten geschickt und von ge­gen ihn gerichteten Drohungen des Onkels erfahren habe, weshalb er ausgereist sei, dass für die weiteren Einzelheiten seiner Aussagen auf die Protokolle zu verweisen ist, dass das BFM erwog, die geltend gemachten Fluchtgründe wiesen mas­sive Unstimmigkeiten auf, dass der Beschwerdeführer nicht in der Lage gewesen sei, die Umstände des Ablebens seiner Eltern konkret zu schildern, dass er sich zu verwandtschaftlichen Belangen widersprüchlich und un­substanziiert geäussert habe, dass er Sachverhalte im Zusammenhang mit der angeblich drohenden Be­schneidung der Schwester unstimmig dargelegt habe, dass die vorinstanzlichen Argumente auch diesbezüglich zu überzeugen vermögen und Gegenargumente in der Beschwerde fehlen, dass aufgrund der klaren Sachlage kein Anlass besteht, allfällig auch in die­sem Zusammenhang in Aussicht gestellte, aber nicht näher bezeich­nete Beweismittel abzuwarten, zumal der Beschwerdeführer zu deren Be­schaffung bereits genügend Zeit gehabt hätte, dass nach dem Gesagten die vorinstanzliche Sichtweise durch die sub­stanzlosen Beschwerdevorbringen nicht entkräftet, sondern auch durch die weitgehend stereotypen Aussagen des Beschwerdeführers anlässlich der Befragungen bestätigt wird, dass seine Darlegungen kaum Realkennzeichen aufweisen und jeden-falls nicht den Eindruck von tatsächlich Erlebtem oder Be­fürchtetem in der geltend gemachten Form zu vermitteln vermögen (vgl. u.a. Akten BFM A 10/11 Ant­worten 44 ff.), dass der Beschwerdeführer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Gui­nea droht,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Guinea (vgl. dazu die diesbezüglichen Ausführungen im angefochtenen Entscheid) noch in­dividuelle Gründe auf eine konkrete Gefährdung des Beschwer­de­füh­rers, welcher vor Ort in einem Ladengeschäft arbeitete und über gewisse so­ziale Anknüp­fungspunkte verfügen dürfte, schliessen las­sen, dass das BFM in diesem Zusammenhang ferner zurecht erwog, die Anga­ben zum fehlenden familiären Netz seien in Würdigung des Aussageverhal­tens nicht glaubhaft, dass der Vollzug der Wegweisung mithin nicht als unzumut­bar im Sinne von Art. 83 Abs. 4 AuG erscheint, dass der Vollzug der Wegweisung des Beschwerdeführers in den Heimat­staat schliesslich möglich ist, da keine Vollzugshindernisse bestehen (Art. 83 Abs. 2 AuG), und es dem Beschwerdeführer obliegt, bei der Be­schaffung gültiger Reisepapiere mitzuwirken (Art. 8 Abs. 4 AsylG, vgl.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in der Beschwerde gestellte Gesuch um Gewährung der unentgelt­lichen Rechtspflege im Sinne von Art. 65 Abs. 1 und 2 VwVG auf­grund der dargelegten Aussichtslosigkeit der Beschwerdebegehren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