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D-3463/2015 vom 9. Juni 2015</w:t>
      </w:r>
    </w:p>
    <w:p>
      <w:r>
        <w:t>Bundesverwaltungsgericht, 2015-06-09, DE</w:t>
      </w:r>
    </w:p>
    <w:p>
      <w:r>
        <w:rPr>
          <w:b/>
        </w:rPr>
        <w:t xml:space="preserve">Quelle: </w:t>
      </w:r>
      <w:r>
        <w:t>https://mcp.opencaselaw.ch/entscheid/bvger_D-3463_2015</w:t>
      </w:r>
    </w:p>
    <w:p>
      <w:r>
        <w:t>FR: TAF D-3463/2015 du 9 juin 2015</w:t>
      </w:r>
    </w:p>
    <w:p>
      <w:r>
        <w:t>IT: TAF D-3463/2015 del 9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D-3463/2015 Urteil vom 9. Juni 2015 Besetzung Einzelrichter Thomas Wespi, mit Zustimmung von Richter Hans Schürch; Gerichtsschreiberin Christa Grünig. Parteien A._______, geboren (...), alias B._______, geboren (...), Syrien, vertreten durch lic. iur. Peter Frei, Rechtsanwalt, (...), Beschwerdeführerin, gegen Staatssekretariat für Migration (SEM; zuvor Bundesamt für Migration, BFM), Quellenweg 6, 3003 Bern, Vorinstanz. Gegenstand Nichteintreten auf Asylgesuch und Wegweisung (Dublin-Verfahren); Verfügung des SEM vom 18. Mai 2015 / N (...). Das Bundesverwaltungsgericht stellt fest, dass die Beschwerdeführerin am 5. April 2015 in die Schweiz einreiste, wo sie am 9. April 2015 um Asyl nachsuchte, dass am 20. April 2015 im Empfangs- und Verfahrenszentrum (EVZ) C._______ die Befragung zur Person (BzP) stattfand und die Beschwerdeführerin dabei unter anderem zu Protokoll gab, nirgendwo ein Asylgesuch gestellt zu haben, sie sei jedoch in Griechenland und Ungarn registriert worden, dass sie weiter ausführte, seit dem (... 2013) geschieden zu sein, und sich ihre (...) Töchter noch im Heimatstaat befänden, dass ihr Verlobter, E._______, in der Schweiz lebe und sich ihre sowie seine Angehörigen schon seit langer Zeit kennen würden, dass sie in die Schweiz habe kommen wollen und ihn seine Familie, bei der sie in Istanbul gewohnt habe, via Skype angerufen habe, er jedoch zuerst eine andere Frau habe heiraten wollen, seine Pläne nach den gemeinsamen Skype-Kontakten indessen geändert habe und nun sie heiraten wolle, dass sie ungefähr seit (... 2015) in telefonischem Kontakt gestanden hätten und sie E._______ erst in der Schweiz kennengelernt habe, dass die Verlobung stattgefunden habe, indem die beiden Familien miteinander geredet und "das beschlossen" hätten, dass der Beschwerdeführerin anlässlich der BzP das rechtliche Gehör in Bezug auf eine allfällige Wegweisung nach Ungarn und Griechenland gewährt wurde und sie dabei hauptsächlich geltend machte, ihr Zielland sei nicht Griechenland gewesen, dort habe sie nichts zu suchen, ihr Verlobter sei in der Schweiz, dass sie in Ungarn kein Asylgesuch gestellt habe und in der Schweiz bleiben wolle, dass obgenannter Rechtsvertreter mit Schreiben vom 20. April 2015 darum ersuchte, die Beschwerdeführerin dem Kanton F._______ zuzuteilen, da sich dort ihr Ehemann befinde, dass das SEM der Beschwerdeführerin diesbezüglich am 21. April 2015 das rechtliche Gehör gewährte, dass sie dabei im Wesentlichen ausführte, gemäss hiesigem Brauch seien sie verlobt, aber gemäss ihrem Brauch seien sie religiös verheiratet, dass sie eineinhalb Monate vor ihrer Ausreise aus G._______ religiös getraut worden seien, indem sie zusammen mit den Eltern von E._______ in der G._______ gewesen und eine Sure des Korans gelesen worden sei, dass das SEM mit Verfügung vom 18. Mai 2015 - frühestens eröffnet am 22. Mai 2015 - in Anwendung von Art. 31a Abs. 1 Bst. b AsylG (SR 142.31) auf das Asylgesuch nicht eintrat, die Wegweisung aus der Schweiz nach Ungarn anordnete und die Beschwerdeführerin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E._______ beim SEM am 28. April 2015 erklärte, der Ehemann der Beschwerdeführerin zu sein, jedoch über keinen Trauschein zu verfügen, da in einer Moschee zwar eine islamische Hochzeit geschlossen worden sei, er jedoch nicht standesamtlich geheiratet habe und der Beschwerdeführerin seine Privatunterkunft zur Verfügung stellen wolle, dass die Beschwerdeführerin mit Eingabe vom 29. Mai 2015 (Poststempel) gegen die Verfügung des SEM vom 18. Mai 2015 beim Bundesverwaltungsgericht Beschwerde erheben liess und dabei beantragte, die angefochtene Verfügung sei aufzuheben und das SEM anzuweisen, auf das Asylgesuch einzutreten, eventualiter sei festzustellen, dass der Vollzug der Wegweisung der Beschwerdeführerin nach Ungarn unzulässig und beziehungsweise oder unzumutbar erscheine, dass in prozessualer Hinsicht um unentgeltliche Rechtspflege im Sinne von Art. 65 Abs. 1 und 2 VwVG beziehungsweise Art. 110a Abs. 1 Bst. a AsylG ersucht wurde, dass auf die Beschwerdebegründung - soweit entscheidwesentlich - in den nachfolgenden Erwägungen eingegangen wird, dass mit Schreiben vom 1. Juni 2015 (vorab per Fax) im Sinne einer Beschwerdeergänzung mit Blick auf Art. 107a Abs. 2 AsylG um Zuerkennung der aufschiebenden Wirkung ersucht wurde, zumal das private Interesse der Beschwerdeführerin das öffentliche Interesse an einem sofortigen Vollzug überwiege, dass die Beschwerdeführerin mit an das SEM gerichteter persönlicher Eingabe vom 29. Mai 2015, die zuständigkeitshalber an das Bundesverwaltungsgericht überwiesen wurde, geltend machte, sie habe den an ihren Rechtsvertreter gesandten Entscheid des SEM erst am 29. Mai 2015 erhalten, da jener eine frühere Weiterleitung versäumt habe, weshalb sie um Erstreckung der Beschwerdefrist ersuche, dass die vorinstanzlichen Akten am 3. Juni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das am 29. Mai 2015 eingereichte Fristerstreckungsgesuch als gegenstandslos zu erachten ist, da die Beschwerdefrist mit der rechtsgültigen Zustellung der angefochtenen Verfügung an den am 11. April 2015 mandatierten Rechtsvertreter zu laufen begann (Art. 11 Abs. 3 und Art. 20 Abs. 1 VwVG) - somit ist unerheblich, wann die Beschwerdeführerin Kenntnis von der Verfügung des SEM erhielt - und am 29. Mai 2015 (Poststempel) innert Frist eine rechtskonforme Beschwerde eingereicht wurde,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sie am 26. März 2015 in Ungarn ein Asylgesuch eingereicht hatte, dass das SEM die ungarischen Behörden am 4. Mai 2015 um Wiederaufnahme der Beschwerdeführerin gestützt auf Art. 23 Dublin-III-VO ersuchte, dass die ungarischen Behörden dem Gesuch um Übernahme am 11. beziehungsweise 14. Mai 2015 ausdrücklich zustimmten, dass die Zuständigkeit Ungarns somit grundsätzlich gegeben ist, dass das SEM bezüglich des Vorbringens der Beschwerdeführerin anlässlich der BzP, sie habe in Ungarn kein Asylgesuch eingereicht, zu Recht zum Schluss gekommen ist, dass Ungarn, wo ein am 26. März 2015 eingereichtes Asylgesuch verzeichnet ist, für die Durchführung des Asyl- und Wegweisungsverfahrens zuständig ist und der Wunsch nach einem weiteren Verbleib in der Schweiz keinen Einfluss auf die Zuständigkeit hat (vgl. Art. 13 Abs. 1 Dublin-III-VO), dass die Beschwerdeführerin auf Beschwerdeebene ausführen lässt, die Unterbringungsverhältnisse von Asylbewerbern in Ungarn seien wesentlich schlechter, als das SEM wahrhaben wolle, dass ihr bei der Überstellung nach Ungarn mit dem Flugzeug bis zu sechs Monate Haft drohten, dies das SEM selber einräume und allein dieses Risiko gegen die Überstellung der Beschwerdeführerin spreche, dass es sich bei ihr um eine noch sehr junge Frau handle, welche aus H._______ stamme und in den Wirren des Bürgerkriegs schreckliche Erlebnisse gehabt habe, weshalb sie als Angehörige einer besonders verletzlichen Flüchtlingsgruppe zu qualifizieren sei und das SEM eine individuelle Garantie der ungarischen Behörden hätte einholen müssen,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eine sinngemäss geltend gemachte Analogie zum Urteil des Europäischen Gerichtshofes für Menschenrechte (EGMR) Tarakhel gegen Schweiz vom 4. November 2014, Nr. 29217/12, klar nicht gegeben ist und in der Beschwerde auch nicht hinreichend erläutert wird, dass in diesem Urteil des EGMR nämlich die besondere Verletzlichkeit in der Tatsache einer vielköpfigen Familie mit minderjährigen Kindern und damit bestehenden erhöhten Anforderungen insbesondere an die Unterbringung in Italien erkannt wurde, was mit dem vorliegenden Sachverhalt nicht vergleichbar ist, dass unter diesen Umständen die Anwendung von Art. 3 Abs. 2 Satz 2 Dublin-III-VO nicht gerechtfertigt ist, dass die Beschwerdeführerin auf Beschwerdeebene im Weiteren vorbringen lässt, sie sei in die Schweiz gekommen, um sich mit ihrem Landsmann E._______, N (...), gesetzlich zu verheiraten, dass E._______ vom SEM wegen Unzumutbarkeit des Wegweisungsvollzugs vorläufig in der Schweiz aufgenommen worden sei, sein Asylgesuch jedoch abgelehnt worden und gegen diesen Entscheid eine Beschwerde am Bundesverwaltungsgericht hängig sei, dass sie E._______ bereits in H._______ gekannt (wenn auch nicht näher kennengelernt) und mit ihm seit längerer Zeit telefonischen Kontakt gepflegt habe, dass sie sich (...) Monate vor der Ausreise aus Syrien mit ihm religiös habe trauen lassen, wobei sich E._______ habe vertreten lassen, was nach syrischem Recht zulässig sei, dass deshalb von einem schützenswerten Familienleben auszugehen sei und der angefochtene Entscheid Art. 44 Abs. 1 AsylG und Art. 8 Ziff. 1 EMRK verletze, dass die Identität der Beschwerdeführerin bis heute nicht rechtsgenüglich feststeht, zumal sie bei den schweizerischen und ungarischen Behörden unter verschiedenen Personalien auftrat und hier lediglich eine schlecht leserliche Kopie eines angeblichen Identitätsausweises und einen Zivilregisterauszug einreichte, dass bis heute kein Nachweis der angeblich erfolgten religiösen Trauung eingereicht wurde und gemäss Akten kein Beleg einer gültig geschlossenen Ehe vorliegt, dass in Bezug auf den angerufenen Art. 8 Abs. 1 EMRK festzuhalten ist, dass sich gemäss ständiger bundesgerichtlicher Rechtsprechung nur dann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130 II 281, 135 I 143, je m.w.H.), dass die Beschwerdeführerin aus dem Recht auf Achtung des Familienlebens nach Art. 8 EMRK keinen Anspruch für sich ableiten kann, da sich ihr angeblicher Verlobter aufgrund der derzeit massgeblichen Sachlage lediglich aufgrund einer Ersatzmassnahme für den undurchführbaren Wegweisungsvollzug in der Schweiz aufhalten darf, was kein gefestigtes Anwesenheitsrecht im Sinne der Rechtsprechung darstellt,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 wie bereits ausgeführt - bis anhin keine gültig geschlossene Ehe zwischen der Beschwerdeführerin und ihrem angeblichen Verlobten vorliegt, dass die Beschwerdeführerin im Weiteren eigenen Angaben zufolge ihren angeblichen Verlobten erst in der Schweiz kennenlernte und zuvor lediglich während weniger Monate telefonischen Kontakt mit ihm pflegte, dass dabei nicht von einer tatsächlich gelebten stabilen Beziehung im Sinne der Rechtsprechung und Art. 8 EMRK ausgegangen werden kann, dass der Vollständigkeit halber festzuhalten ist, dass Dauer und Ausgang eines allfälligen Ehevorbereitungsverfahrens ungewiss sind, dass das Recht auf Eheschliessung nach Art. 12 EMRK bezüglich Umsetzung des Anspruchs ausdrücklich auf die innerstaatlichen Gesetze verweist und diesbezüglich anzumerken ist, dass ein Ehevorbereitungsverfahren in der Schweiz grundsätzlich auch möglich ist, wenn die Brautleute nicht in der Schweiz wohnen (Art. 62 ff. der Zivilstandsverordnung vom 28. April 2004 [ZStV, SR 211.112.2]), sodass die Beschwerdeführerin den Ausgang eines allfällig beabsichtigten Ehevorbereitungsverfahrens auch im Ausland abwarten kann, dass es Aufgabe der kantonalen Migrationsbehörden ist, auf entsprechendes Gesuch hin dem Recht auf Ehe gemäss Art. 12 EMRK und Art. 14 BV Achtung zu verschaffen, indem diese unter Umständen eine Kurzaufenthaltsbewilligung zum Zwecke der Eheschliessung zu erteilen haben (BGE 137 I 351 E. 3.7), und es nicht der Zweck des Asylrechts ist, Personen eine Aufenthaltserlaubnis zu gewähren, damit sie in der Schweiz heiraten können, dass deshalb allein die Überstellung der Beschwerdeführerin nach Ungarn keine Verletzung von Art. 12 EMRK zur Folge hat, dass es nach dem Gesagten keinen Grund für eine Anwendung der Ermessensklauseln von Art. 17 Dublin-III-VO gibt und - wie erwähnt - festzuhalten bleibt, dass die Dublin-III-VO den Schutzsuchenden kein Recht einräumt, den ihren Antrag prüfenden Staat selber auszuwählen (vgl. auch BVGE 2010/45 E. 8.3), dass die übrigen Beschwerdevorbringen zu keiner anderen Einschätzung führen, weshalb es sich erübrigt, weiter darauf einzugehen,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und 2 VwVG beziehungsweise Art. 110a Abs. 1 AsylG nicht erfüllt sind (vgl. auch Art. 110a Abs. 2 AsylG),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und 2 VwVG beziehungsweise Art. 110a Abs. 1 AsylG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