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D-345/2014 vom 5. März 2014</w:t>
      </w:r>
    </w:p>
    <w:p>
      <w:r>
        <w:t>Bundesverwaltungsgericht, 2014-03-05, DE</w:t>
      </w:r>
    </w:p>
    <w:p>
      <w:r>
        <w:rPr>
          <w:b/>
        </w:rPr>
        <w:t xml:space="preserve">Quelle: </w:t>
      </w:r>
      <w:r>
        <w:t>https://mcp.opencaselaw.ch/entscheid/bvger_D-345_2014</w:t>
      </w:r>
    </w:p>
    <w:p>
      <w:r>
        <w:t>FR: TAF D-345/2014 du 5 mars 2014</w:t>
      </w:r>
    </w:p>
    <w:p>
      <w:r>
        <w:t>IT: TAF D-345/2014 del 5 marzo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im Zusammenhang mit dem Leben in Somalia sowie der Ausreise der Beschwerdeführerin aus Somalia nach G._______ mit ihrer Tochter und den beiden Kindern ihres Bruders geltend gemachten Kriegswirren (allgemeine Probleme) nicht zur Anerkennung als Flüchtling zu führen vermögen, da Unruhen in einem Land für praktisch alle dort lebenden Menschen irgendwann zu Problemen führen und praxisgemäss nicht als Verfolgung im Sinne des Asylgesetzes betrachtet werden können.</w:t>
      </w:r>
    </w:p>
    <w:p>
      <w:r>
        <w:rPr>
          <w:b/>
        </w:rPr>
        <w:t>E. 5.2</w:t>
      </w:r>
    </w:p>
    <w:p>
      <w:r>
        <w:t>Sodann wird in der Beschwerde gerügt, dass das BFM die im Dossier des Sohnes (N 511 263) enthaltenen Beweismittel zu Unrecht nicht gewürdigt habe. Dabei handle es sich um ein Foto, das die Beschwerdeführerin, ihre Tochter und zwei Kinder inmitten von Leuten der Al-Shabab zeige, und um einen Drohbrief der Al-Shabab, gemäss welchem der Sohn innerhalb von 90 Tagen nach C._______ zurückkehren müsse, ansonsten werde er seine Familienangehörigen nicht mehr sehen. Die Familie werde dann ins Gefängnis gebracht und sehr hart bestraft. Obwohl sich die Aussagen der Beschwerdeführerin und ihrer Tochter eindeutig decken und die Beweismittel die Asylvorbringen als wahr belegen würden, habe das BFM die Vorbringen als widersprüchlich und unglaubhaft hingestellt. An der Wahrheit der Aussagen vermöge indessen eine allfällige Klischeehaftigkeit oder fehlende logische Nachvollziehbarkeit nichts zu ändern. Unter diesen Umständen seien die Vorbringen der Vorinstanz konstruiert.</w:t>
      </w:r>
    </w:p>
    <w:p>
      <w:r>
        <w:rPr>
          <w:b/>
        </w:rPr>
        <w:t>E. 5.3</w:t>
      </w:r>
    </w:p>
    <w:p>
      <w:r>
        <w:t>Dieser Argumentation kann nicht gefolgt werden. Wie das BFM in der angefochtenen Verfügung zutreffenderweise festhielt, ist jedes Asylgesuch individuell zu prüfen. Dabei erfolgt die Beurteilung des Asylgesuchs insbesondere gestützt auf die Aussagen und die Beweismittel der betroffenen Person, wobei den Aussagen ein besonderes Gewicht beizumessen ist und Beweismittel nicht per se die Glaubhaftigkeit der Aussagen der asylsuchenden Person bestätigen. Vielmehr sind diese ebenso einer genaueren Prüfung zu unterziehen. Kommt die prüfende Asylbehörde zum Schluss, dass die Aussagen nicht als glaubhaft zu betrachten sind, vermögen allenfalls zu den Akten gegebene Beweismittel nicht ohne nähere Prüfung das Gegenteil zu bewirken.</w:t>
      </w:r>
    </w:p>
    <w:p>
      <w:r>
        <w:rPr>
          <w:b/>
        </w:rPr>
        <w:t>E. 5.4</w:t>
      </w:r>
    </w:p>
    <w:p>
      <w:r>
        <w:t>Vorliegend hat die Beschwerdeführerin keine Beweismittel abgegeben. Indessen ergibt sich aus dem Dossier ihres Sohnes, dass dieser seine Vorbringen mit Beweismitteln belegt hat, weshalb diese auch im vorliegenden Verfahren beizuziehen sind. Indessen ist das Bundesverwaltungsgericht nicht an die vom BFM im Fall des Sohnes der Beschwerdeführerin vorgenommene Einschätzung gebunden, zumal dieses Verfahren nur erstinstanzlich beurteilt wurde. Vielmehr ist es unter den gegebenen Umständen gehalten, das Asylgesuch der Beschwerdeführerin individuell und nicht in Abhängigkeit vom Ausgang des Verfahrens ihres Sohnes zu beurteilen. Dabei gelangt das Bundesverwaltungsgericht - wie den nachfolgenden Erwägungen entnommen werden kann - zum Schluss, dass die von der Beschwerdeführerin dargelegten Vorbringen insgesamt nicht als glaubhaft zu betrachten sind. Folglich ist - um unnötige Wiederholungen zu vermeiden - auf die zutreffende Argumentation in der angefochtenen Verfügung zu verweisen. In Ergänzung dazu ist Folgendes festzuhalten:</w:t>
      </w:r>
    </w:p>
    <w:p>
      <w:r>
        <w:rPr>
          <w:b/>
        </w:rPr>
        <w:t>E. 6.1</w:t>
      </w:r>
    </w:p>
    <w:p>
      <w:r>
        <w:t>Die Beschwerdeführerin hat sich - abgesehen von der vom BFM bereits erwähnten widersprüchlichen Angabe über die Dauer der Festnahme - noch in anderen Teilen des Sachvortrags widersprochen:</w:t>
      </w:r>
    </w:p>
    <w:p>
      <w:r>
        <w:rPr>
          <w:b/>
        </w:rPr>
        <w:t>E. 6.1.1</w:t>
      </w:r>
    </w:p>
    <w:p>
      <w:r>
        <w:t>Unterschiedlich legte sie nämlich auch dar, wo sie von den Leuten der Al-Shabab festgenommen worden sein soll. Einerseits soll die Festnahme an ihrem Wohnort in C._______ stattgefunden haben (vgl. Akte B11/17 S. 9), und anderseits will sie anlässlich der Festnahme im Flüchtlingslager D._______ gewesen sein (vgl. Akte B3/10 S. 6).</w:t>
      </w:r>
    </w:p>
    <w:p>
      <w:r>
        <w:rPr>
          <w:b/>
        </w:rPr>
        <w:t>E. 6.1.2</w:t>
      </w:r>
    </w:p>
    <w:p>
      <w:r>
        <w:t>Ferner legte sie einerseits dar, sie sei bei ihrer Flucht in ein Dorf gerannt (vgl. Akte B3/10 S. 5), während sie anderseits aussagte, sie habe gar nicht rennen können, sondern sei bis zur Mitte des Quartiers gegangen, wo ihnen eine Freundin Geld für die Fahrt ins Dorf gegeben habe (vgl. Akte B11/17 S. 12).</w:t>
      </w:r>
    </w:p>
    <w:p>
      <w:r>
        <w:rPr>
          <w:b/>
        </w:rPr>
        <w:t>E. 6.1.3</w:t>
      </w:r>
    </w:p>
    <w:p>
      <w:r>
        <w:t>Entgegen der Darstellung in der Beschwerdeschrift handelt es sich dabei nicht um konstruierte Widersprüchlichkeiten durch die Vorinstanz, sondern um widersprüchliche Angaben seitens der Beschwerdeführerin in ihren zentralen Vorbringen, weshalb diese für die Beurteilung der Glaubhaftigkeit von Bedeutung sind und gegen die Glaubhaftigkeit der Vorbringen sprechen.</w:t>
      </w:r>
    </w:p>
    <w:p>
      <w:r>
        <w:rPr>
          <w:b/>
        </w:rPr>
        <w:t>E. 6.2</w:t>
      </w:r>
    </w:p>
    <w:p>
      <w:r>
        <w:t>Des Weiteren sind verschiedene Aussagen der Beschwerdeführerin unrealistisch.</w:t>
      </w:r>
    </w:p>
    <w:p>
      <w:r>
        <w:rPr>
          <w:b/>
        </w:rPr>
        <w:t>E. 6.2.1</w:t>
      </w:r>
    </w:p>
    <w:p>
      <w:r>
        <w:t>Insbesondere soll der Beschwerdeführerin und ihrer Tochter gestützt auf ihre Aussagen ein Ultimatum gestellt worden sein, bis wann der Sohn zurückzukommen habe, ansonsten sie getötet würden. Dieses Ultimatum soll 90 Tage betragen haben. Die Beschwerdeführerin macht indessen geltend, sie sei zwischen Dezember 2009 und April 2010 festgehalten worden, was einer deutlichen Überschreitung dieser Frist entspricht. Sie gibt zudem keine Erklärung ab, warum die Überschreitung des Ultimatums zu keinen Konsequenzen geführt haben soll, was unrealistisch ist. Folglich sind auch diese Aussagen mangels Nachvollziehbarkeit nicht glaubhaft.</w:t>
      </w:r>
    </w:p>
    <w:p>
      <w:r>
        <w:rPr>
          <w:b/>
        </w:rPr>
        <w:t>E. 6.2.2</w:t>
      </w:r>
    </w:p>
    <w:p>
      <w:r>
        <w:t>Unrealistisch ist ausserdem die Angabe der Beschwerdeführerin, sie und ihre Angehörigen hätten aus dem Machtbereich der Al-Shabab-Leute fliehen können. Einerseits sollen die Angehörigen der Al-Shabab an der Ergreifung des Sohnes der Beschwerdeführerin derart interessiert gewesen sein, dass sie - um ihre Forderungen mit Nachdruck durchzusetzen - dessen nächste Angehörige festgehalten und ihnen mit dem Tod gedroht haben sollen für den Fall, dass der Sohn nicht innert 90 Tagen zurückkehre. Anderseits sollen die gleichen Leute diese Angehörigen nur mangelhaft oder gar nicht bewacht haben, so dass sie im Zusammenhang mit dem Tod des Kindes aus deren Machtbereich entfliehen konnten. Dies ist fern jeglicher Realität. Dabei vermag der Einwand der Beschwerdeführerin, die Männer seien mit den Vorbereitungen für die Beerdigung des verstorbenen Kindes beschäftigt und deshalb nicht aufmerksam gewesen, nicht gelten. Vielmehr wäre trotz dieses Ereignisses damit zu rechnen gewesen, dass die Beschwerdeführerin und ihre Angehörigen nicht aus den Augen gelassen worden wären, weil die Männer im Fall eines Entweichens der festgehaltenen Angehörigen kein Druckmittel mehr in der Hand gehabt hätten, um den Sohn der Beschwerdeführerin zur Rückkehr zu bewegen.</w:t>
      </w:r>
    </w:p>
    <w:p>
      <w:r>
        <w:rPr>
          <w:b/>
        </w:rPr>
        <w:t>E. 6.2.3</w:t>
      </w:r>
    </w:p>
    <w:p>
      <w:r>
        <w:t>Ebenso unrealistisch erscheinen die Erklärungen der Beschwerdeführerin, wie die Flucht verlaufen sein solle. So legte sie dar, es habe niemand bemerkt, dass sie weggegangen seien, Gott habe sie beschützt. Sie hätten sich immer wieder versteckt bis sie ihre Freundin in der Mitte des Quartiers getroffen hätten. Diese habe ihnen geholfen, indem sie ihnen Geld gegeben und ein Auto organisiert habe, mit welchem sie ins Dorf F._______ gebracht worden seien (vgl. Akte B11/17 S. 12). Abgesehen davon, dass Teile dieser Darstellung des Sachverhalts widersprüchlich ausgefallen sind (vgl. Erw. 6.1.2), erscheint die Flucht zu Fuss aus dem Machtbereich der Al-Shabab für eine Frau, welche Knieprobleme geltend macht, gar nicht durchführbar zu sein. Sie hätte mit der Wiederergreifung durch die Al-Shabab oder gar mit dem Tod rechnen müssen, was eine Person in einer vergleichbaren Situation mit einem Kleinkind nicht in Kauf nähme. Ausserdem will die Beschwerdeführerin nicht gewusst haben, wo sie festgehalten worden sei (vgl. Akte B3/10 S. 6), weshalb ihre spätere Angabe, sie seien bis zur Mitte des Quartiers gegangen, nicht nachvollziehbar erscheint, zumal sie ja - sollte sie nicht gewusst haben, wo sie festgehalten worden sei - auch gar nicht im Bild über das von ihr erwähnte Quartier gewesen sein oder ihre Freundin gefunden haben kann. Ebenso wenig überzeugend ist ihre Angabe, die Al-Shabab-Leute seien ihnen nicht gefolgt, zumal anzunehmen ist, dass ihre Flucht schnell entdeckt worden sein muss. Folglich sind auch diese Angaben nicht als glaubhaft zu betrachten.</w:t>
      </w:r>
    </w:p>
    <w:p>
      <w:r>
        <w:rPr>
          <w:b/>
        </w:rPr>
        <w:t>E. 6.3</w:t>
      </w:r>
    </w:p>
    <w:p>
      <w:r>
        <w:t>Des Weiteren ergibt sich aus dem Sachvortrag der Beschwerdeführerin, dass ihre Vorbringen grösstenteils substanzlos und detailarm ausgefallen sind:</w:t>
      </w:r>
    </w:p>
    <w:p>
      <w:r>
        <w:rPr>
          <w:b/>
        </w:rPr>
        <w:t>E. 6.3.1</w:t>
      </w:r>
    </w:p>
    <w:p>
      <w:r>
        <w:t>Wie das BFM überdies zutreffend feststellte, war die Beschwerdeführerin nicht in der Lage, die viermonatige Haft bei den Al-Shabab detailliert und substanziell zu schildern. Ihre diesbezüglichen Ausführungen sind oberflächlich, pauschal und ausweichend ausgefallen. So beantwortet sie die Frage nach dem Tagesablauf und den Erlebnissen während der Haft dahingehend, dass sie in einem Zimmer gewesen seien und für sie Tag und Nacht gleich gewesen sei (vgl. Akte B11/17 S. 10), womit sie keine Antwort auf die gestellte Frage gab, sondern dieser mit pauschalen Vorbringen auswich. Auch die Frage, was sie zu essen und zu trinken bekommen habe, wurde nur rudimentär beantwortet, indem die Beschwerdeführerin darlegte, sie hätten Wasser und etwas Kleines zu essen bekommen (vgl. Akte B11/17 S. 1). Auf die Frage, wie die Tochter es habe verhindern können, dass sie mit einem der Männer verheiratet worden sei, antwortete die Beschwerdeführerin, Gott habe sie beschützt (vgl. Akte B11/17 S. 11), was keine überzeugende Antwort auf die gestellte Frage, sondern eine weitere nicht nachvollziehbare Aussage darstellt. Auch die Beschreibung der Flucht auf die Frage, wie das genau abgelaufen sei mit der Flucht, fällt äusserst summarisch und ohne jegliche Details aus. Die Beschwerdeführerin gab zunächst nur an, sie (die Männer) seien beschäftigt gewesen mit der Beerdigung des Kindes und sie hätten deshalb fliehen können (vgl. Akte B11/17 S. 11), was als substanzlos respektive nicht überzeugend zu qualifizieren ist. Die Frage, ob niemand auf sie aufgepasst habe, beantwortete sie dahingehend, dass sie nicht gedacht hätten, sie würden fliehen (vgl. Akte B11/17 S. 11), was ebenfalls keine glaubhafte Begründung auf die gestellte Frage darstellt. Insgesamt fällt auf, dass sich die einsilbigen, detailarmen und substanzlosen Aussagen der Beschwerdeführerin wie ein roter Faden durch das ganze Protokoll der Anhörung hindurchziehen und die fehlende Substanziiertheit ihrer Angaben nicht glaubhaft dokumentieren.</w:t>
      </w:r>
    </w:p>
    <w:p>
      <w:r>
        <w:rPr>
          <w:b/>
        </w:rPr>
        <w:t>E. 6.3.2</w:t>
      </w:r>
    </w:p>
    <w:p>
      <w:r>
        <w:t>Schliesslich ist es der Beschwerdeführerin auch nicht gelungen, nähere Angaben zu ihrem Ehemann sowie dessen Verschwinden bekannt zu geben, obwohl aus ihren Aussagen hervorgeht, dass er als eigentlicher Verursacher ihrer Probleme zu sehen wäre. Damit sind ihre Aussagen auch in diesem Punkt unglaubhaft ausgefallen.</w:t>
      </w:r>
    </w:p>
    <w:p>
      <w:r>
        <w:rPr>
          <w:b/>
        </w:rPr>
        <w:t>E. 6.3.3</w:t>
      </w:r>
    </w:p>
    <w:p>
      <w:r>
        <w:t>Ebenso substanzlos sind die Angaben der Beschwerdeführerin über die dargelegte Suche nach ihrer Schwester als Folge ihrer Ausreise.</w:t>
      </w:r>
    </w:p>
    <w:p>
      <w:r>
        <w:rPr>
          <w:b/>
        </w:rPr>
        <w:t>E. 6.4</w:t>
      </w:r>
    </w:p>
    <w:p>
      <w:r>
        <w:t>Aus den vorangehenden Erwägungen ergibt sich, dass die Vor-bringen der Beschwerdeführerin insgesamt nicht glaubhaft ausgefallen sind. Es kann ihr nicht geglaubt werden, dass sie von Angehörigen der Al-Shabab entführt, während mehrerer Monate festgehalten und be-droht sowie körperlich misshandelt wurde. Damit ist auch die geltend gemachte Reflexverfolgung nicht zu glauben, weil die Beschwerdefüh-rerin diese als Ursache der nicht glaubhaft ausgefallenen Vorbringen darstellt.</w:t>
      </w:r>
    </w:p>
    <w:p>
      <w:r>
        <w:rPr>
          <w:b/>
        </w:rPr>
        <w:t>E. 6.5</w:t>
      </w:r>
    </w:p>
    <w:p>
      <w:r>
        <w:t>Die im Beschwerdeverfahren erwähnten Beweismittel - ein Foto und ein Drohbrief - vermögen angesichts der zahlreichen Ungereimt-heiten, welche sich aus dem Sachvortrag ergeben, die festgestellte Unglaubhaftigkeit nicht umzustossen. Fotos, welche die Beschwerde-führerin allenfalls mit Angehörigen der Al-Shabab zeigen, sind als Be-weismittel nicht tauglich, da sie in einem andern als dem geltend ge-machten Zusammenhang entstanden sein können. Zudem sind auf dem im Dossier des Sohnes befindlichen Foto zwar möglicherweise - anhand der Kleidung - zwei Frauen ersichtlich; indessen sind sie von der Rückseite fotografiert worden und damit nicht erkennbar, weshalb das Foto schon aus diesem Grund beweisuntauglich ist. Schliesslich vermag auch der in der Beschwerdeschrift erwähnte Drohbrief an der fehlenden Glaubhaftigkeit der Vorbringen nichts zu ändern. Drohbriefe dieser Art sind leicht käuflich erwerbbar und weisen deshalb einen verminderten Beweiswert auf. Die Beweismittel sind somit - unab-hängig von einer materiellen Prüfung der Echtheit - nicht geeignet, den aus andern Gründen als unglaubhaft festgestellten Sachverhalt zu belegen. Auch das im Beschwerdeverfahren nachgereichte Arzt-zeugnis vom 20. Februar 2014 vermag an dieser Einschätzung nichts zu ändern.</w:t>
      </w:r>
    </w:p>
    <w:p>
      <w:r>
        <w:rPr>
          <w:b/>
        </w:rPr>
        <w:t>E. 6.6</w:t>
      </w:r>
    </w:p>
    <w:p>
      <w:r>
        <w:t>Zusammenfassend ist festzuhalten, dass die Beschwerdeführerin nicht glaubhaft machen oder belegen konnte, sie sei in ihrem Heimat­land aus asylrechtlich relevanten Gründen ernsthaften Nachteilen aus­gesetzt gewesen oder habe solche zu befürchten. Ihre Furcht vor ei­ner Rückkehr in ihr Heimatland ist demnach als flüchtlingsrechtlich nicht be­gründet zu betrachten. Aufgrund der vorstehenden Erwägungen erübrigt es sich, auf die weiteren Ausführungen in der Beschwerde sowie die Beilagen im Ein­zelnen einzugehen. Das BFM hat ihr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BFM das Anwesenheitsverhältnis nach den gesetzlichen Bestimmungen über die vorläufige Aufnahme (Art. 44 AsylG; Art. 83 Abs. 1 des Bundesgesetzes vom 16. Dezember 2005 über die Ausländerinnen und Ausländer [AuG, SR 142.20]).</w:t>
      </w:r>
    </w:p>
    <w:p>
      <w:r>
        <w:rPr>
          <w:b/>
        </w:rPr>
        <w:t>E. 8.2</w:t>
      </w:r>
    </w:p>
    <w:p>
      <w:r>
        <w:t>Die Vorinstanz nahm die Beschwerdeführerin mit Verfügung vom 20. Dezember 2013 infolge fehlender Zumutbarkeit des Wegweisungs-vollzuges vorläufig auf. Unter diesen Umständen ist auf eine Er­örte-rung der beiden andern Kriterien - insbesondere der Zulässig­keit des Wegweisungsvollzuges - zu verzichten. Zur Durchführbarkeit des Wegweisungsvollzugs erübrigen sich im heutigen Zeitpunkt weitere Er-wägungen.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dessen Kosten der Beschwerdeführerin aufzuerlegen (Art. 63 Abs. 1 VwVG). Nachdem aber aufgrund der Aktenlage von ihrer prozessualen Bedürftigkeit auszugehen ist (vgl. eingereichte Fürsorgebestätigung vom 17. Januar 2014)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