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D-3453/2013 vom 21. Juni 2013</w:t>
      </w:r>
    </w:p>
    <w:p>
      <w:r>
        <w:t>Bundesverwaltungsgericht, 2013-06-21, DE</w:t>
      </w:r>
    </w:p>
    <w:p>
      <w:r>
        <w:rPr>
          <w:b/>
        </w:rPr>
        <w:t xml:space="preserve">Quelle: </w:t>
      </w:r>
      <w:r>
        <w:t>https://mcp.opencaselaw.ch/entscheid/bvger_D-3453_2013</w:t>
      </w:r>
    </w:p>
    <w:p>
      <w:r>
        <w:t>FR: TAF D-3453/2013 du 21 juin 2013</w:t>
      </w:r>
    </w:p>
    <w:p>
      <w:r>
        <w:t>IT: TAF D-3453/2013 del 21 giugno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D-3453/2013 Urteil vom 21. Juni 2013 Besetzung Einzelrichter Martin Zoller, mit Zustimmung von Richter Yanick Felley; Gerichtsschreiberin Susanne Burgherr. Parteien A._______, geboren am (...), dessen Ehefrau B._______, geboren am (...), und deren Kinder C._______, geboren am (...), D._______, geboren am (...), E._______, geboren am (...), F._______, geboren am (...), Eritrea, alle vertreten durch (...) Beschwerdeführende, gegen Bundesamt für Migration (BFM), Quellenweg 6, 3003 Bern, Vorinstanz . Gegenstand Nichteintreten auf Asylgesuche aus dem Ausland; Verfügung des BFM vom 31. Mai 2013 / N (...). Das Bundesverwaltungsgericht stellt fest, dass die in der Schweiz lebende Schwester des Beschwerdeführers (...) für die in Südafrika wohnhaften Beschwerdeführenden beim BFM mit Schreiben vom 1. August 2012 Asylgesuche einreichte, dass der Beschwerdeführer mit Schreiben vom 30. November 2012 seinen Wunsch um Asylgesuchstellung bekräftigte und eine Vertretungsvollmacht für seine Schwester nachreichte, dass die schweizerische Botschaft in Pretoria die Beschwerdeführenden 1 - 4 am 24. April 2013 beziehungsweise 13. Mai 2013 befragte und sie dabei im Wesentlichen vorbrachten, der Beschwerdeführer habe Eritrea nach der im Jahr 2004 erfolgten Entlassung aus der Armee im Jahr 2005 legal verlassen und lebe seither in Südafrika, wohin ihm die Beschwerdeführerin mit den drei älteren Kindern 2007 gefolgt sei, dass sie in Südafrika zwar als Flüchtlinge anerkannt worden seien, sie das Land indessen aufgrund der dort herrschenden hohen Kriminalitätsrate - sie seien schon mehrmals bestohlen worden - verlassen und zur Schwester des Beschwerdeführers, die sich in der Schweiz alleine fühle, ziehen möchten (vgl. vorinstanzliche Akten A5, A6, A7 und A8), dass das BFM mit Verfügung vom 31. Mai 2013 - eröffnet am 3. Juni 2013 - in Anwendung von Art. 32 Abs. 1 des Asylgesetzes vom 26. Juni 1998 (AsylG, SR 142.31) auf die Asylgesuche aus dem Ausland nicht eintrat, dass die Rechtsvertreterin der Beschwerdeführenden mit an das BFM adressierter Eingabe vom 10. Juni 2013 (Datum Poststempel, Schreiben datiert vom 9. Juni 2013) Beschwerde erhob und sinngemäss um Aufhebung der Verfügung vom 31. Mai 2013 und um Eintreten auf die Asylgesuche aus dem Ausland ersuchte, dass das BFM die Eingabe vom 10. Juni 2013 - zusammen mit den vor­instanzlichen Akten - mit Schreiben vom 17. Juni 2013 zuständigkeitshalber an das Bundesverwaltungsgericht überwies,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1 AsylG auf Gesuche, welche die Voraussetzungen von Art. 18 AsylG nicht erfüllen, nicht eingetreten wird, dass nach Art. 18 AsylG jede Äusserung als Asylgesuch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Entscheidungen und Mitteilungen der [vormaligen] Schweizerischen Asylrekurskommission [EMARK] 2001 Nr. 5 E. 3b S. 31 f.), wobei allerdings der Geltungsbereich des weiten Verfolgungsbegriffs auf erlittene oder befürchtete Benachteiligungen, die direkt oder indirekt von Menschen ausgehen, eingeschränkt ist (vgl. EMARK 2003 Nr. 18 E. 4 und 5 S. 111 ff.) und somit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(Art. 3 AsylG), dass die Beschwerdeführenden in Südafrika als Flüchtlinge anerkannt wurden und dort somit Schutz vor allfälliger Verfolgung im Heimatstaat - welche vorliegend nicht geltend gemacht wird - gefunden haben, dass aus den Akten nicht erkennbar ist, die Beschwerdeführenden hätten in Südafrika Probleme mit Behörden, Organisationen, Gruppierungen oder Privatpersonen aus einem der in Art. 3 AsylG abschliessend aufgezählten Gründe oder aus einem Grund nach Art. 3 der Konvention vom 4. November 1950 zum Schutze der Menschenrechte und Grundfreiheiten (EMRK, SR 0.101) gehabt, dass sie vielmehr den Wunsch nach einem Zusammensein mit der sich in der Schweiz einsam fühlenden Schwester des Beschwerdeführers sowie die hohe Kriminalitätsrate in Südafrika und den damit verbundenen Wunsch, die Kinder in einem sichereren Land aufwachsen zu lassen, für die Begründung ihrer Asylgesuche geltend machten, dass diese Gründe indessen nicht unter den Verfolgungsbegriff im oben genannten Sinne fallen, und folglich nicht geeignet sind, den Anforderungen von Art. 18 AsylG zu entsprechen, dass das BFM damit zu Recht in Anwendung von Art. 32 Abs. 1 AsylG auf die Asylgesuche der Beschwerdeführenden nicht eingetreten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grundsätzlich den Beschwerdeführenden aufzuerlegen wären (Art. 63 Abs. 1 VwVG), es sich indes vorliegend rechtfertigt, auf die Kostenerhebung zu verzichten (Art. 6 Bst. b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Beschwerdeführenden und das BFM.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