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D-3450/2010 vom 21. Mai 2010</w:t>
      </w:r>
    </w:p>
    <w:p>
      <w:r>
        <w:t>Bundesverwaltungsgericht, 2010-05-21, DE</w:t>
      </w:r>
    </w:p>
    <w:p>
      <w:r>
        <w:rPr>
          <w:b/>
        </w:rPr>
        <w:t xml:space="preserve">Quelle: </w:t>
      </w:r>
      <w:r>
        <w:t>https://mcp.opencaselaw.ch/entscheid/bvger_D-3450_2010</w:t>
      </w:r>
    </w:p>
    <w:p>
      <w:r>
        <w:t>FR: TAF D-3450/2010 du 21 mai 2010</w:t>
      </w:r>
    </w:p>
    <w:p>
      <w:r>
        <w:t>IT: TAF D-3450/2010 del 21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D-3450/2010/dcl {T 0/2} Urteil vom 21. Mai 2010 Besetzung Einzelrichter Martin Zoller, mit Zustimmung von Richter Daniele Cattaneo; Gerichtsschreiber Daniel Widmer. Parteien A._______, geboren (...), Nigeria, (...), Beschwerdeführer, gegen Bundesamt für Migration (BFM), Quellenweg 6, 3003 Bern, Vorinstanz. Gegenstand Nichteintreten auf Asylgesuch und Wegweisung; Verfügung des BFM vom 10. Mai 2010 / N (...). Das Bundesverwaltungsgericht stellt, dass der Beschwerdeführer eigenen Angaben zufolge am (...) nach einer (...) Autofahrt zu einem ihm unbekannten Hafen gelangt und von dort aus auf dem Seeweg in ein ihm unbekanntes Land gereist ist, wo er am (...) angekommen ist, und am (...) unter Umgehung der Grenzkontrolle in die Schweiz gelangte, dass er am 28. März 2010 (...) um Asyl nachsuchte und, da er bei der Meldung des Asylgesuchs keine Ausweispapiere abgab, noch gleichentags schriftlich aufgefordert wurde, innert 48 Stunden Ausweispapiere nachzureichen, verbunden mit der Androhung, im Unterlassungsfall werde auf das Asylgesuch nicht eingetreten (...), dass er (...) zur Person befragt und am (...) in Anwendung von Art. 29 Abs. 1 des Asylgesetzes vom 26. Juni 1998 (AsylG, SR 142.31) ebenda durch das Bundesamt zu den Asylgründen angehört wurde (...), dass er anlässlich der Anhörungen im Wesentlichen geltend machte, er sei am 12. Oktober 1992 geboren, nigerianischer Staatsangehöriger und bei seiner Mutter, (...), aufgewachsen, nachdem sein Vater, (...), schon vor seiner Geburt im Zusammenhang mit (...) umgekommen sei, dass er Mitte Oktober 2009 nach der Schule im Laden seiner Mutter (...) verkauft habe, als gegenüber eine Bank überfallen worden sei und er den nicht maskierten Fahrer des Fluchtautos als den (...) Bruder (...) seines Mitschülers (...) erkannt habe, dass er sich am nächsten Morgen zusammen mit der Polizei zu seiner Schule begeben habe, wo er (...) habe identifizieren müssen, woraufhin die Polizei dessen Bruder festgenommen habe, dass seine Mutter (...) nach der Verhaftung von (...) zu Hause von einem unbekannten Mann bedroht worden sei, welcher ihr, weil er - der Beschwerdeführer - (...) identifiziert habe, für den Fall, dass (...) in der Haft etwas zustossen würde, mit der Tötung ihres Sohnes gedroht habe, dass er vermute, dass der unbekannte Mann der Familie von (...) angehöre, und die Polizei von (...) die Namen der übrigen Bankräuber habe wissen wollen, wobei sie diesen dabei derart misshandelt habe, dass (...) am (...) gestorben sei, ohne zuvor die Namen seiner Komplizen preisgegeben zu haben, dass er am (...) nach der Rückkehr von der Schule seine Mutter tot vorgefunden habe, woraufhin er noch am selben Tag in deren Heimatdorf in (...) zu einem Onkel mütterlicherseits gereist sei, welcher ihn für den Tod der Mutter verantwortlich gemacht habe, dass ihm der Onkel zudem gesagt habe, er gehöre nicht zur Verwandtschaft und solle stattdessen zu den (...) gehen, da auch sein Vater dieser Religion angehört habe, dass er aus diesem Grund am (...) nach (...) gefahren sei, um die Familie seines Vaters zu suchen, diese jedoch nicht gefunden, indes (...) kennengelernt habe, bei welchem er habe wohnen können und der sich seiner wegen seines (...) Vaters angenommen habe, dass ihm (...) bei der Ausreise behilflich gewesen sei, nachdem er diesem seine Probleme erzählt habe, dass er in Nigeria nie direkt bedroht worden sei, es aber nebst der Familie von (...) auch die ihm unbekannten Bankräuber auf ihn abgesehen hätten, dass eine vom BFM veranlasste Bestimmung des Knochenalters des Beschwerdeführers vom (...) ein wahrscheinliches chronologisches Alter von 19 Jahren oder mehr ergab (...), wozu ihm am (...) das rechtliche Gehör gewährt wurde (...), dass das BFM mit am selben Tag eröffneter Verfügung vom 10. Mai 2010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er erklärt habe, er habe weder jemals einen Reisepass noch eine Identitätskarte besessen oder beantragt und wisse nicht, wo sich sein Geburtsschein befinde, dass er in seinem Heimatstaat keine Identitätskarte habe beantragen können, da er bei der Ausreise noch nicht 18 Jahre alt gewesen sei, und in Nigeria mit Ausnahme seines Onkel mütterlicherseits, zu dem er kein gutes Verhältnis habe, weder Verwandte noch Kontakt zu anderen Personen habe, weshalb er keine Ausweispapiere beschaffen könne, dass jedoch - so das BFM - das Fehlen jeglichen nachvollziehbaren Bemühens, seine Identität durch rechtsgenügliche, authentische Papiere zu belegen, darauf schliessen lasse, dass er nicht bereit sei, solche Ausweispapiere vorzulegen, dass als starkes Indiz für die bewusste Nichtabgabe von Papieren trotz vorhandener Möglichkeiten dazu die Umstände der Reise vom Herkunftsland nach Europa zu werten seien, wonach er ohne Reisedokumente von Nigeria in die Schweiz gelangt sei und unterwegs keine Kontrollen stattgefunden hätten, dass diese Angaben realitätsfremd seien und der allgemeinen Erfahrung widersprechen würden, vor allem in Anbetracht der hohen Bussen, die Schiffsbetreiber bei der Entdeckung von papierlosen Mitreisenden zu gewärtigen hätten und der diesbezüglich sehr strengen Kontrollen in den Häfen, da sämtliche Schengen-Vertragsstaaten verpflichtet seien, die restriktiven EU-Einwanderungsbestimmungen mit Visa- und Passkontrollen einzuhalten, dass das Vorbringen, wonach er für die gesamte Reise in die Schweiz nichts bezahlt habe, ebenfalls nicht glaubhaft sei, zumal schwer vorstellbar sei, dass (...) die gesamte Reise organisiert und bezahlt habe, nachdem er den Beschwerdeführer erst in (...) kennengelernt habe, umso weniger, als es kaum möglich sei, von (...) per Auto in (...) bis zur nigerianischen Küste zu fahren, dass der Beschwerdeführer weder wisse, wo in Nigeria er an Bord des Schiffes gegangen sei, noch wie dieses heisse noch unter welcher Flagge es gefahren sei, dass er schliesslich nicht in der Lage gewesen sei, ein einziges Land zu nennen, welches er auf der Reise in die Schweiz passiert habe, und widersprüchliche Angaben dazu gemacht habe, wie oft er auf der Bahnreise von einem europäischen Land in die Schweiz umgestiegen sei, dass solche Aussagen grundsätzlich als unglaubhaft einzustufen seien und zum Schluss führten, dass er anders als in der geschilderten Weise in die Schweiz gelangt sein müsse, dass sein Aussageverhalten vermuten lasse, dass er nicht nur beabsichtige, die wahren Umstände zu seinem Reiseweg zu verheimlichen, sondern auch nicht offenlegen wolle, mit welchen Reisepapieren er in Wirklichkeit in die Schweiz gereist ist, dass aufgrund der pflichtwidrigen Nichtabgabe von entsprechenden Dokumenten auch die Identität des Beschwerdeführers nicht feststehe, dass demnach keine entschuldbaren Gründe für die Nichteinreichung der erforderlichen Dokumente vorliegen würden, dass aufgrund des vom Beschwerdeführer angegebenen Geburtsdatums (12. Oktober 1992) und dem chronologischen Alter von 19 Jahren und mehr gemäss Knochenaltersbestimmung die Abweichung zwar innerhalb des von der Rechtsprechung (vgl. Entscheidungen und Mitteilungen der Schweizerischen Asylrekurskommission [EMARK] Nr. 2000 Nr. 19) festgelegten Normalbereichs von drei Jahren liege, die behauptete Minderjährigkeit jedoch gemäss EMARK 2004 Nr. 30 S. 209 zumindest glaubhaft erscheinen müsse, wobei diesbezüglich im Rahmen einer Gesamtwürdigung eine Abwägung sämtlicher Anhaltspunkte vorzunehmen sei und bei fehlender Abgabe von Identitätspapieren, welche das behauptete Alter stützen könnten, die angegebenen Gründe für dieses Versäumnis auf deren Plausibilität zu prüfen seien, dass gemäss der erwähnten Praxis die Angaben eines Gesuchstellers bezüglich seines Alters sowie der Nichtabgabe Parteiauskünfte seien, die frei auf ihre Glaubhaftigkeit hin zu würdigen seien und der Beweiswert der Auskünfte reduziert werde, wenn der Gesuchsteller ganz offensichtlich unzutreffende Angaben zu seinem Reiseweg mache, dass aufgrund einer Gesamtwürdigung der Knochenaltersanalyse, dem nicht einem Siebzehnjährigen entsprechenden Aussehen des Beschwerdeführers, dessen ungenauen Angaben zu den Familienverhältnissen, der pflichtwidrigen Nichtabgabe von Ausweisdokumenten sowie der offensichtlich unzutreffenden Angaben zum Reiseweg von der Volljährigkeit des Beschwerdeführers auszugehen sei, welcher seine wahre Identität sowie den tatsächlichen Reiseweg gegenüber den Schweizer Behörden zu verheimlichen versuche, dass aufgrund der festgestellten Unstimmigkeiten im Zusammenhang mit der Schilderung des Reisewegs beziehungsweise der Reisemodalitäten erste Zweifel an der Glaubhaftigkeit der geltend gemachten Verfolgung aufkommen würden, dass seine Aussagen betreffend die Todesursache der Mutter widersprüchlich seien, zumal er zuerst erklärt habe, seine Mutter sei Opfer eines mit Waffen verübten Tötungsdelikts geworden, jedoch anlässlich der späteren Anhörung ausgeführt habe, seine Probleme hätten die Mutter fest beschäftigt und vermutlich habe dieser Kummer im Zusammenhang mit (...), welcher sie sich kurz zuvor unterzogen habe, zum Tod geführt, dass ihm der Name des Dorfes seiner Mutter unbekannt gewesen sei, obwohl er angeblich dort während mehr als (...) bis Anfang (...) gewohnt habe, und diese Aufenthaltsdauer fraglich erscheine, zumal er angeblich von den dortigen Verwandten mütterlicherseits nicht akzeptiert worden sei, dass auch nicht nachvollziehbar sei, dass er Nigeria verlassen habe, obschon er persönlich weder jemals direkt bedroht noch verfolgt worden sei, dass es sich selbst bei Wahrunterstellung der Schilderungen des Beschwerdeführers um Übergriffe durch private Drittpersonen handeln und es keine Hinweise auf eine staatliche Schutzverweigerung geben würde, weshalb den nigerianischen Behörden auch nicht mangelnder Schutzwille und fehlende Schutzfähigkeit angelastet werden könnte, dass der Vollzug der Wegweisung zulässig, zumutbar und möglich sei, dass für die weitere Begründung auf die vorinstanzliche Verfügung zu verweisen ist, dass der Beschwerdeführer mit Eingabe vom 12. Mai 2010 (Datum des Poststempels) gegen diesen Entscheid beim Bundesverwaltungsgericht Beschwerde erhob und dabei sinngemäss beantragte, es sei der angefochtene Entscheid aufzuheben, die Sache an die Vorinstanz zurückzuweisen und diese anzuweisen, auf das Asylgesuch einzutreten, dass die vorinstanzlichen Akten am 14. Mai 2010 vollständig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ausgeführt wird, der Beschwerdeführer werde schliesslich in der Lage sein, sein Reise- beziehungsweise Identitätspapier zu finden,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weder die von ihm geltend gemachte Minderjährigkeit glaubhaft darzulegen vermag (vgl. EMARK 2001 Nr. 23) noch dass er durch nicht selbst zu verantwortende Umstände an der unverzüglichen Einreichung von Reise- oder Identitätspapieren im Sinne von Art. 32 Abs. 2 Bst. a AsylG gehindert worden sei (Art. 32 Abs. 3 Bst. a AsylG), dass - wie bereits erwähnt - seit dem 1. Januar 2007 bei Anwendung von Art. 32 Abs. 2 Bst. a AsylG die Flüchtlingseigenschaft Prozessgegenstand des Beschwerdeverfahrens bildet und sich die Offensichtlichkeit deren Fehlens auch auf die Asylrelevanz beziehen kann (vgl. BVGE 2007/8 E. 5.6.6), dass die Überprüfung der Akten in diesem Kontext ergibt, dass die Vorinstanz die Vorbringen des Beschwerdeführers zu Recht als offensichtlich unglaubhaft und flüchtlingsrechtlich nicht relevant qualifizierte, wobei wiederum auf die entsprechenden Erwägungen des BFM in der angefochtenen Verfügung verwiesen werden kann, dass in der Beschwerde nichts Neues geltend gemacht, sondern sinngemäss lediglich an den bisherigen Sachverhaltsvorbringen festgehalten wird, dass die geltend gemachten Verfolgungsvorbringen durch die Vorinstanz zu Recht als offensichtlich unglaubhaft und flüchtlingsrechtlich offensichtlich nicht relevant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angesichts der offensichtlich unglaubhaften Angaben des Beschwerdeführers nicht davon auszugehen ist, dieser besitze in seinem Herkunftsstaat kein Beziehungsnetz, dass er noch jung ist und, soweit aktenkundig, an keinen schwerwiegenden gesundheitlichen Problemen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 das BFM, (...)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