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D-344/2012 vom 25. Januar 2012</w:t>
      </w:r>
    </w:p>
    <w:p>
      <w:r>
        <w:t>Bundesverwaltungsgericht, 2012-01-25, FR</w:t>
      </w:r>
    </w:p>
    <w:p>
      <w:r>
        <w:rPr>
          <w:b/>
        </w:rPr>
        <w:t xml:space="preserve">Quelle: </w:t>
      </w:r>
      <w:r>
        <w:t>https://mcp.opencaselaw.ch/entscheid/bvger_D-344_2012</w:t>
      </w:r>
    </w:p>
    <w:p>
      <w:r>
        <w:t>FR: TAF D-344/2012 du 25 janvier 2012</w:t>
      </w:r>
    </w:p>
    <w:p>
      <w:r>
        <w:t>IT: TAF D-344/2012 del 25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D-344/2012 Arrêt du 25 janvier 2012 Composition Gérard Scherrer, juge unique, avec l'approbation de François Badoud, juge; William Waeber, greffier. Parties A._______, né le [...], B._______, née le [...], C._______, né le [...], Erythrée, recourants, contre Office fédéral des migrations (ODM), Quellenweg 6, 3003 Berne, autorité inférieure. Objet Asile (non-entrée en matière) et renvoi (Dublin); décision de l'ODM du 23 décembre 2011 / [...]. Vu la demande d'asile déposée en Suisse par les intéressés, le 12 novembre 2011, l'extrait du fichier de l'unité centrale du système européen Eurodac qui a révélé que ceux-ci avaient déposé une demande d'asile en France, le 30 décembre 2009, les procès-verbaux des auditions du 21 novembre 2011, lors desquelles les requérants ont déclaré que leur demande avait été rejetée et qu'ils avaient reçu l'ordre de quitter la France, raison pour laquelle ils ne pouvaient y retourner, l'accord du 22 décembre 2011, par lequel les autorités françaises ont accepté de réadmettre les intéressés sur leur territoire, à la suite de la demande qui avait été présentée par l'ODM, le 25 novembre précédent, la décision du 23 décembre 2011, par laquelle l'ODM, se fondant sur l'art. 34 al. 2 let. d de la loi du 26 juin 1998 sur l'asile (LAsi, RS 142.31), n'est pas entré en matière sur cette demande d'asile, a prononcé le transfert des intéressés vers la France, a chargé les autorités cantonales de l'exécution de cette mesure et a constaté l'absence d'effet suspensif à un éventuel recours, le recours, interjeté le 19 janvier 2012, dans lequel les requérants ont en substance conclu à l'annulation de cette décision et ont demandé l'assistance judiciaire partielle, ainsi que l'octroi de l'effet suspensif, la réception du dossier de première instance par le Tribunal administratif fédéral (le Tribunal), le 20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les documents produits et les déclarations des intéressés, ceux-ci ont déposé une demande d'asile en France, le 30 décembre 2009, laquelle a été définitivement rejetée, le 11 octobre 2011, que, sur la base de l'art. 16 par. 1 point e du règlement Dublin II, la compétence de la France est ainsi acquise, que ce point n'est en soi pas contesté, que les recourants soutiennent en revanche qu'ils ne peuvent être transférés en France, dans la mesure où ce pays les renverra en Erythrée, en violation du principe de non-refoulement, qu'ils prétendent que l'ODM a omis d'examiner cette question dans sa décision, qu'ils font valoir que la Suisse ne renvoie pas les Erythréens en âge de servir, comme eux, une telle mesure les exposant à un risque de traitement contraire à l'art. 3 de la convention du 4 novembre 1950 de sauvegarde des droits de l'homme et des libertés fondamentales (CEDH, RS 0.101), que, certes, il appartient aux autorités suisses de veiller à ce que les intéressés ne soient pas exposés, en cas de transfert en France, à un traitement contraire au droit international, en particulier à l'art. 3 CEDH, que le principe de non-refoulement exclut également le renvoi indirect, connu sous le nom de "refoulement en cascade" ou de "refoulement en chaîne" (ATAF D-2076/2010 du 16 août 2011 consid. 3.4), que, toutefois, la France, comme tous les autres pays liés par l'AAD, est partie à la Convention du 28 juillet 1951 relative au statut des réfugiés (RS 0.142.30, Conv. réfugiés), à la CEDH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il appartient au requérant d'asile visé par un transfert de la renverser en s'appuyant sur des indices sérieux permettant d'admettre que, dans son cas individuel et concret, les autorités de l'Etat de destination ne respecteraient pas leurs obligations internationales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qu'in casu, les recourants n'ont pas apporté d'indices concrets selon lesquels la France n'aurait pas appliqué d'une manière conforme au droit sa législation sur l'asile, en particulier en n'examinant pas consciencieusement et avec sérieux leurs motifs de protection et en ne leur octroyant aucun recours effectif les protégeant contre un renvoi arbitraire vers leur pays d'origine, qu'en l'absence d'une pratique avérée de violations des normes communautaires minimales par la France, il ne suffit pas d'invoquer, comme le font les intéressés à l'appui de leur recours, une pratique de la Suisse à l'égard des requérants d'asile érythréens qui serait plus favorable que celle de la France, que la possibilité d'une telle violation doit être démontrée dans les circonstances du cas d'espèce comme suffisamment concrète ou précise, qu'en l'occurrence, le contenu de la décision par laquelle les autorités françaises ont définitivement rejeté la demande d'asile des intéressés révèle que leurs déclarations ont fait par deux fois l'objet d'un examen, qu'après le rejet de leur demande d'asile par l'autorité de première instance, le 24 novembre 2010, ils ont pu interjeter recours, lequel a également a été rejeté, le 11 octobre 2011, qu'en motivant son point de vue, l'autorité de recours a considéré comme n'étant crédibles non seulement les motifs d'asile allégués, mais également la nationalité érythréenne des recourants, que ceux-ci ne semblaient au demeurant pas avoir invoqué (ils ne l'ont d'ailleurs pas fait non plus durant leurs auditions en Suisse) une crainte de devoir accomplir leurs obligations militaires ou d'être sanctionnés en raison de leur départ illégal d'Erythrée, qu'en tout état de cause, si les recourants devaient estimer que leur procédure d'asile n'a pas été menée régulièrement, que la France violerait leurs obligations ou de toute autre manière porterait atteinte à leurs droits fondamentaux, il leur appartiendrait d'agir de nouveau après leur transfert, vis-à-vis des autorités françaises et, le cas échéant, auprès de la Cour EDH, qu'en l'état, ils n'ont pas renversé la présomption selon laquelle la France respecte ses obligations tirées du droit international public, en particulier le principe du non-refoulement énoncé expressément à l'art. 33 Conv. réfugiés, ainsi que l'interdiction des mauvais traitements ancrée à l'art. 3 CEDH et à l'art. 3 Conv. torture, que pour les mêmes raisons, il n'existe aucun empêchement au transfert des recourants en France tiré de raisons humanitaires au sens de l'art. 29a al. 3 OA 1, que ceux-ci ne l'ont d''ailleurs pas fait valoir, qu'en définitive, en l'absence d'obstacle rendant l'exécution du transfert des intéressés illicite et de raisons humanitaires au sens étroit de l'art. 29a al. 3 OA 1, il n'y a pas lieu d'appliquer la clause de souveraineté prévue à l'art. 3 par. 2 du règlement Dublin II, que la France demeure l'Etat responsable de l'examen de la demande d'asile des recourants au sens de ce règlement et est tenu de les reprendre en charge dans les conditions prévues à l'art. 20 du règlement Dublin II, que, partant, l'ODM a refusé à juste titre d'entrer en matière sur la demande d'asile des recourants en application de l'art. 34 al. 2 let. d LAsi et a prononcé leur renvoi (ou transfert) de Suisse en France,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 France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est rejetée, les conclusions de celui-ci étant, au vu de ce qui précède, d'emblée vouées à l'échec (cf. art. 65 al. 1 PA), que les frais de procédure sont mis à la charge des recourants, conformément à l'art. 63 al. 1 PA, à l'art. 2 et à l'art. 3 du règlement du 21 février 2008 concernant les frais, dépens et indemnités fixés par le Tribunal administratif fédéral [FITAF, RS 173.320.2]), que la demande d'octroi d'effet suspensif est sans objet, dès lors qu'il est statué immédiatement sur le fond,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