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D-3449/2015 vom 9. Juni 2015</w:t>
      </w:r>
    </w:p>
    <w:p>
      <w:r>
        <w:t>Bundesverwaltungsgericht, 2015-06-09, FR</w:t>
      </w:r>
    </w:p>
    <w:p>
      <w:r>
        <w:rPr>
          <w:b/>
        </w:rPr>
        <w:t xml:space="preserve">Quelle: </w:t>
      </w:r>
      <w:r>
        <w:t>https://mcp.opencaselaw.ch/entscheid/bvger_D-3449_2015</w:t>
      </w:r>
    </w:p>
    <w:p>
      <w:r>
        <w:t>FR: TAF D-3449/2015 du 9 juin 2015</w:t>
      </w:r>
    </w:p>
    <w:p>
      <w:r>
        <w:t>IT: TAF D-3449/2015 del 9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D-3449/2015 Arrêt du 9 juin 2015 Composition Yanick Felley, juge unique, avec l'approbation de Daniel Willisegger, juge; Edouard Iselin, greffier. Parties A.­­_______, né le (...), Somalie, (...), recourant, contre Secrétariat d'Etat aux migrations (SEM; anciennement Office fédéral des migrations, ODM), Quellenweg 6, 3003 Berne, autorité inférieure. Objet Asile (non-entrée en matière / procédure Dublin) et renvoi; décision du SEM du 12 mai 2015 / N (...). Vu la demande d'asile déposée en Suisse par A._______, le 30 mars 2015, la décision du 12 mai 2015, notifiée dix jours plus tard, par laquelle le SEM, appliquant l'art. 31a al. 1 let. b LAsi (RS 142.31), n'est pas entré en matière sur dite demande, a prononcé le transfert du prénommé vers la Suède et ordonné l'exécution de cette mesure, le recours du 29 mai 2015 portant comme conclusions l'annulation de la décision précitée et l'entrée en matière sur la demande en question , les demandes de dispense des frais de procédure et d'audition dont il est assorti, la réception du dossier de première instance par le Tribunal administratif fédéral (ci-après: le Tribunal), le 2 juin 2015, la réception par le Tribunal, le 5 juin 2015, d'un "certificat de mariage" établi le 18 mai 2015 par la Mission permanente de de la République fédérale de Somalie à Genève, attestant du mariage de l'intéressé, le (...) 2015, avec B._______, ressortissante de cet Etat admise provisoirement en Suisse depuis 20(...) en raison de l'inexigibilité de son renvoi,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(art. 111a al. 1 et 2 LAsi), que, saisi d'un recours contre une décision de non-entrée en matière sur une demande d'asile, le Tribunal se limite à examiner le bien-fondé d'une telle décision (cf. ATAF 2012/4 consid. 2.2 et jurisp. cit.), qu'il y a lieu d'écarter l'offre de preuve formulée dans le recours (audition du recourant et de B.­_______), une telle mesure d'instruction n'étant pas nécessaire pour trancher la cause (cf. aussi l'audition du recourant du 14 avril 2015, durant laquelle l'intéressé a déjà été entendu sur ses liens avec la prénommée),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détermination de l'État membre responsable en application des critères énoncés dans le chapitre III se fait sur la base de la situation qui existait au moment où le demandeur a introduit sa demande de protection internationale pour la première fois auprès d'un État membre (art. 7 al. 2 du règlement Dublin III; "principe de pétrification"), des modification ultérieures de la situation personnelle du requérant n'ayant en principe aucune influence dans ce cadre (Filzwieser/Sprung, Dublin III-Verordnung, 2014, chap. II ad. art. 7 K 4.), que dans ces conditions, un Etat membre saisi d'une nouvelle demande d'asile ne peut pas remettre en cause, par référence aux critères du chapitre III, la responsabilité d'un Etat membre saisi antérieurement qui a admis sa compétence (cf. ATAF 2012/4 consid. 3.2 et réf. cit.), que toutefois, 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le SEM peut aussi, en application de l'art. 29a al. 3 de l'ordonnance 1 du 11 août 1999 sur l'asile relative à la procédure (OA 1, RS 142.311), entrer en matière pour d'autres motifs liés à la situation personnelle de l'intéressé en cas de transfert ("raisons humanitaires"), qu'en l'espèce, les investigations entreprises par le SEM ont révélé, après consultation de l'unité centrale du système européen «Eurodac», que A._______ avait préalablement déposé une demande d'asile en Suède, le 10 janvier 2014, que le 27 avril 2015, le SEM a dès lors soumis aux autorités suédoises compétentes, dans le délai fixé à l'art. 23 par. 2 du règlement Dublin III, une requête aux fins de reprise en charge, fondée sur l'art. 18 par. 1 point d, que, le 8 mai 2015, dites autorités ont accepté de reprendre en charge l'intéressé, sur la base de l'art. 18 par. 1 point b du même règlement, que la Suède a ainsi expressément reconnu sa compétence pour traiter la demande d'asile de l'intéressé, que le mariage invoqué, qui aurait été célébré le (...) 2015, soit après le dépôt de la première demande d'asile en Suède, ne saurait remettre en cause cette compétence, un tel élément ne pouvant être pris en compte que dans le cadre de l'examen d'une application éventuelle par la Suisse de la clause de souveraineté (cf. ci-après), qu'il n'y a aucune sérieuse raison de croire qu'il existe, en Suède,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aussi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Suède, ni que la procédure d'asile y est caractérisée par des défaillances structurelles d'une ampleur telle que les demandeurs d'asile n'ont pas de chances de voir leur demande sérieusement examinée par les autorités suédoises,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recourant invoque un risque de violation des art. 8 et 13 CEDH; qu'il dit aussi être marié à une ressortissante somalienne, selon la tradition; qu'il ajoute que sa demande d'asile en Suède a reçu deux décisions négatives et que sa famille ne peut s'y reconstituer; qu'il prétend enfin risquer d'être refoulé en Somalie, Etat où il serait en danger vu les conflits qui y ont lieu, que le recourant a ainsi implicitement sollicité l'application d'une des clauses discrétionnaires prévues à l'art. 17 du règlement Dublin III, à savoir celle retenue par le par. 1 de cette disposition (clause de souveraineté), qu'il convient en premier lieu de déterminer si le transfert en Suède pourrait contrevenir à l'art. 8 CEDH qui garantit le droit au respect de la vie privée et familiale (cf. aussi ATAF 2013/24 consid. 5.1), que, malgré la production du "certificat de mariage" du 18 mai 2015, la réalité de cette union reste sujette à caution; qu'en effet, établi plus d'un mois et demi après le dépôt de la demande d'asile du recourant, dit "certificat" repose uniquement sur les témoignages de deux ressortissants somaliens résidant en Suisse, dont rien ne permet d'exclure qu'ils ne sont pas complaisants, qu'au sens courant du terme, un "certificat" est délivré sur la base de documents officiels répondant à des exigences de qualité minimales; que tel n'est ici manifestement pas le cas, malgré les promesses répétées dans ce sens (cf. à ce sujet le document A1 du dossier SEM et la p. 4 in fine procès-verbal [ci-après: pv] du 14 avril 2015]), que pour invoquer le droit au respect de la vie familiale prévue à l'art. 8 CEDH, il faut non seulement que l'étranger puisse justifier d'une relation étroite et effective avec une personne de sa famille, mais aussi que cette dernière possède un droit de présence assuré (ou durable) en Suisse (ATAF 2013/24 consid. 5.2 et jurisp. cit.; 2012/4 consid. 4.3 et jurisp. cit; ATF 135 I 143 consid. 1.3.1 p. 145 s.), qu'en tout état de cause, on ne saurait admettre, au vu dossier, que les intéressés ont entretenu une relation étroite et effective au sens défini ci-avant, que ceux-ci, avant l'union alléguée, qui aurait été célébrée il y a (...) mois seulement, ne se sont pas rencontrés personnellement depuis 2003, époque où leurs contacts étaient restés très superficiels ("on se connaissait de loin" [...] "On étaient des gens qui se saluaient quand on se rencontrait"; cf. p. 5 du pv de l'audition du recourant), que leur relation avant la célébration alléguée se serait résumée à des contacts via Facebook et téléphone, depuis un an, qu'elle ne semble pas s'être particulièrement intensifiée après l'arrivée du recourant en Suisse, le 27 mars 2015; qu'hormis la très courte période où ils auraient cohabité jusqu'au dépôt de la demande d'asile du 30 mars 2015, les intéressés ont ensuite vécu dans des lieux de résidence séparés, situés dans deux cantons différents; qu'ils n'ont fait depuis lors aucune démarche tangible pour remédier à cette situation (cf. en particulier la remarque du recourant selon laquelle il n'avait "pas de problème quel qu'il soit" en cas de non-attribution au canton de résidence de son épouse et qu'il se conformerai à cette décision; cf. pièce A6 du dossier SEM), qu'aussi, le recourant n'a que des connaissances lacunaires sur son "épouse" (cf. p. 4 ss du pv précité), que, vu ce qui précède, l'absence d'une d'une relation étroite et effective est manifeste, que, partant, le Tribunal peut se dispenser de déterminer si l'admission provisoire dont bénéficie B._______ depuis 20(...) suffirait - exceptionnellement - à fonder un droit de présence en Suisse pour le recourant (cf. à ce sujet notamment ATF 126 II 335; cf. aussi arrêt du TAF E-6268/2013 du 26 mars 2014 et jurisp. cit.), qu'enfin, s'ils devaient être valablement mariés et désirer fonder une véritable communauté familiale, A._______ et B._______ pourraient encore entreprendre, après le transfert du prénommé en Suède, des démarches en vue d'un regroupement familial dans cet Etat ou en Suisse; que cette mesure est manifestement admissible au vu des circonstances du cas d'espèce et du fait de son caractère temporaire (cf. aussi arrêt du TAF D-2898/2015 du 12 mai 2014 consid. 8), qu'il ressort de ce qui précède que le transfert du recourant ne constituera une ingérence ni illégitime ni disproportionnée emportant une violation de l'art. 8 CEDH, que le recourant ne pouvant valablement invoquer une telle violation pour faire obstacle à son transfert, l'art. 13 CEDH ne trouve pas non plus application; que l'intéressé a du reste bénéficié d'un droit de recours effectif auprès du Tribunal, lequel a notamment examiné tous les griefs formulés dans son mémoire (cf. en particulier les considérants du présent arrêt), que, cela étant, l'intéressé n'a pas démontré l'existence d'un risque concret que les autorités suédoises refuseraient de le reprendre en charge et de mener à terme l'examen de sa demande de protection, d'une manière sérieuse et équitable, que A._______ fait valoir en vain que les autorités suédoises ont déjà rejeté sa demande d'asile à deux reprises, celles-ci ayant accepté sa reprise en charge sur la base de l'art. 18 par. 1 point b du Règlement Dublin III, ce qui indique que sa procédure d'asile y est encore en cours d'examen, qu'en tout état de cause, il n'a fourni aucun élément concret susceptible de démontrer que la Suède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en Suède ne l'expose à l'évidence pas à un refoulement en cascade qui serait contraire au principe du non­refoulement, ancré à l'art. 33 Conv. réfugiés ou découlant de l'art. 4 de la CharteUE, de l'art. 3 CEDH ou encore de l'art. 3 Conv. torture, qu'il n'a pas non plus apporté d'indices objectifs, concrets et sérieux qu'il serait lui-même privé durablement de tout accès à des conditions matérielles minimales d'accueil, qu'enfin, le recourant n'a pas démontré que ses conditions d'existence en Suède revêtiraient pour une autre raison, en cas de transfert dans ce pays, un tel degré de pénibilité et de gravité qu'elles seraient constitutives d'un traitement contraire à l'art. 4 de la CharteUE, à l'art. 3 CEDH ou encore à l'art. 3 Conv. torture, qu'au demeurant, si - après son retour en Suède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suédoises en usant des voies de droit adéquates, que la présomption de sécurité attachée au respect par la Suède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la Suède n'est pas contraire aux obligations de la Suisse découlant des dispositions conventionnelles précitées, cette mesure étant dès lors licite, que le recourant n'a pas invoqué en la cause des "raisons humanitaires" au sens de l'art. 29a al. 3 OA1 (cf. aussi à ce sujet l'examen de cette question opéré dans la décision attaquée [ch. I p. 3]), que, partant, il n'y a pas lieu d'appliquer la clause discrétionnaire prévue par l'art. 17 par. 1 du règlement Dublin III, que la Suède demeure dès lors l'Etat responsable de l'examen de la demande d'asile du recourant au sens du règlement Dublin III et est tenue - en vertu de l'art. 18 par. 1 let. d dudit règlement - de le reprendre en charge, dans les conditions prévues aux art. 23, 25 et 29, que, dans ces conditions, le SEM n'est légitimement pas entré en matière sur sa demande d'asile, en application de l'art. 31a al. 1 let. b LAsi, et a prononcé à juste titre son transfert de Suisse vers la Suède,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dit recours est rejeté dans une procédure à juge unique, avec l'approbation d'un second juge (art. 111 let. e LAsi), que les conclusions du recours étant d'emblée vouées à l'échec, la demande de dispense du versement des frais de procédure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La demande de dispense du versement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