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D-3448/2015 vom 27. November 2015</w:t>
      </w:r>
    </w:p>
    <w:p>
      <w:r>
        <w:t>Bundesverwaltungsgericht, 2015-11-27, FR</w:t>
      </w:r>
    </w:p>
    <w:p>
      <w:r>
        <w:rPr>
          <w:b/>
        </w:rPr>
        <w:t xml:space="preserve">Quelle: </w:t>
      </w:r>
      <w:r>
        <w:t>https://mcp.opencaselaw.ch/entscheid/bvger_D-3448_2015</w:t>
      </w:r>
    </w:p>
    <w:p>
      <w:r>
        <w:t>FR: TAF D-3448/2015 du 27 novembre 2015</w:t>
      </w:r>
    </w:p>
    <w:p>
      <w:r>
        <w:t>IT: TAF D-3448/2015 del 27 novembre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D-3448/2015 Arrêt du 27 novembre 2015 Composition Gérard Scherrer (président du collège), Sylvie Cossy, Martin Zoller, juges, Michel Jaccottet, greffier. Parties A._______, né le (...), Afghanistan, recourant, contre Secrétariat d'Etat aux migrations (SEM; anciennement Office fédéral des migrations, ODM), Quellenweg 6, 3003 Berne, autorité inférieure. Objet Asile et renvoi; décision du SEM du 28 avril 2015 / N 607 271. Vu la demande d'asile déposée en Suisse par A.______, en date du 22 juillet 2013, les procès-verbaux des auditions des 25 juillet 2013 et 19 novembre 2014, lors desquelles l'intéressé a déclaré que, d'une part, dès 2003, son père avait été forcé par les talibans de travailler comme mécanicien sur auto pour leur compte et que, d'autre part, les autorités avaient menacé de mort toute la famille si celui-ci n'acceptait pas de coopérer avec le gouvernement; que le frère et la soeur de l'intéressé avaient ainsi été tués en 2004; que son père l'avait alors envoyé à B._______ chez un ami afin de le protéger; qu'après une année, suite à son retour à C._______, il avait été victime d'un attentat alors qu'il circulait en bicyclette; qu'ainsi, sur injonction de son père, il avait quitté son pays d'origine en mars ou en avril 2006 pour l'Iran, avant de rejoindre la Turquie trois ans plus tard et la Grèce en 2010, et était arrivé en Suisse le 22 juillet 2015, après avoir transité par l'Italie, la décision du 28 avril 2015, notifiée le lendemain, par laquelle le SEM, faisant application de l'art. 7 LAsi (RS 142.31), a rejeté la demande d'asile de l'intéressé, prononcé son renvoi de Suisse, mais, en raison de l'inexigibilité de l'exécution de cette mesure, l'a mis au bénéfice de l'admission provisoire, le recours du 29 mai 2015, par lequel l'intéressé, demandant l'assistance judiciaire partielle, a conclu à l'annulation de ladite décision, à la reconnaissance du statut de réfugié et à l'octroi de l'asile, la décision incidente du 3 juin 2015, par laquelle le Tribunal administratif fédéral (le Tribunal) a admis la requête d'assistance judiciaire partielle, la détermination du 19 juin 2015, transmise au recourant, par laquelle le SEM a proposé le rejet du recours, en précisant que les motifs d'asile de l'intéressé n'étaient pas non plus pertinents au sens de l'art. 3 LAsi, la réplique du 9 juillet 2015, par laquelle le recourant a maintenu ses conclusions,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condition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 Waldmann/ Weissenberger [éd.], Praxiskommentar zum Bundesgesetz über das Verwaltungsverfahren, Zurich/Bâle/Genève 2009, art. 62 PA, nos 37 à 40, p. 1249 s. et ATAF 2009/57 consid. 1.2 et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 consid. 3.1-3.6 p. 619-621),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allègue avoir été victime de préjudices, ou craindre de l'être, liés au refus de son père de commettre des actes de sabotage contre les talibans dans le cadre de ses activités professionnelles, qu'une persécution réfléchie est reconnue lorsque des proches de personnes recherchées en raison de leurs activités d'opposition ou supposées telles, sont exposés à des sérieux préjudices au sens de l'art. 3 LAsi, que, toutefois, il n'existe pas en Afghanistan de risque généralisé d'être la victime d'une telle persécution (cf. notamment Corinne Troxler Gulzar, Organisation suisse d'aide aux réfugiés, Afghanistan : mise à jour, les conditions de sécurité actuelles, Berne, 13 septembre 2015; Human Rights Watch, World Report 2015, Afghanistan), que, de plus, les craintes de persécution réfléchie du recourant, en raison des activités de son père en faveur des talibans, ne paraissent plus être d'actualité, qu'en effet, il n'a jamais fait état d'actes de persécution contre son demi-frère, alors que celui-ci et son père vivaient ensemble en Afghanistan encore en 2012 (cf. procès-verbal d'audition [pv] du 19 novembre 2014, réponse à la question 7, p. 2), qu'en outre, le recourant ne risque plus d'être la victime d'une persécution découlant des activités déployées par son père en faveur des talibans dès lors que celui-ci ne séjourne plus en Afghanistan, mais au Pakistan, qu'en tout état de cause, les personnes qui auraient tué son frère et sa soeur sont décédées (cf. pv. du 19 novembre 2014, réponses aux questions 26 et 29, p. 5 et 6), qu'au vu de ce qui précède, l'intéressé n'a pas rendu vraisemblable une crainte fondée de persécution réfléchie déterminante au sens de l'art. 3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recours en matière d'asile et sur le principe du renvoi doit ainsi être rejeté, que l'intéressé étant au bénéfice de l'admission provisoire en raison de l'inexigibilité de l'exécution de son renvoi, il n'y a pas lieu d'examiner le caractère exécutable de celui-ci, les trois obstacles à l'exécution - l'impossibilité, l'inexigibilité, l'illicéité - étant de nature alternative (ATAF 2009/51 p. 748, consid. 5.4),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 demande d'assistance judiciaire partielle ayant été admise, il est statué sans frais (art. 65 al. 1 PA), (dispositif page suivante) le Tribunal administratif fédéral prononce: 1. Le recours est rejeté. 2. Il n'est pas perçu de frais.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