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D-3441/2011 vom 22. Juni 2011</w:t>
      </w:r>
    </w:p>
    <w:p>
      <w:r>
        <w:t>Bundesverwaltungsgericht, 2011-06-22, FR</w:t>
      </w:r>
    </w:p>
    <w:p>
      <w:r>
        <w:rPr>
          <w:b/>
        </w:rPr>
        <w:t xml:space="preserve">Quelle: </w:t>
      </w:r>
      <w:r>
        <w:t>https://mcp.opencaselaw.ch/entscheid/bvger_D-3441_2011</w:t>
      </w:r>
    </w:p>
    <w:p>
      <w:r>
        <w:t>FR: TAF D-3441/2011 du 22 juin 2011</w:t>
      </w:r>
    </w:p>
    <w:p>
      <w:r>
        <w:t>IT: TAF D-3441/2011 del 22 giugno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D-3441/2011 Arrêt du 22 juin 2011 Composition Claudia Cotting-Schalch (juge unique), avec l'approbation de Maurice Brodard, juge, Joanna Allimann, greffière. Parties A._______, né le [...], Kosovo, recourant, contre Office fédéral des migrations (ODM), Quellenweg 6, 3003 Berne, autorité inférieure. Objet Asile (non-entrée en matière) et renvoi (Dublin); décision de l'ODM du 7 juin 2011 / N [...]. Vu la demande d'asile déposée en Suisse par A._______ en date du 2 mai 2011, la décision du 7 juin 2011 (notifiée le 10 juin suivant), par laquelle l'ODM, se fondant sur l'art. 34 al. 2 let. d de la loi du 26 juin 1998 sur l'asile (LAsi, RS 142.31), n'est pas entré en matière sur cette demande d'asile, a prononcé le transfert de l'intéressé vers la Hongrie et a ordonné l'exécution de cette mesure, constatant l'absence d'effet suspensif à un éventuel recours contre dite décision, le recours interjeté le 17 juin 2011 contre cette décision, les demandes d'assistance judiciaire partielle et d'octroi de l'effet suspensif dont il est assorti, la réception du dossier de première instance par le Tribunal, le 20 juin 2011,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 que l'intéressé a qualité pour recourir (cf. art. 48 al. 1 PA, applicable par renvoi de l'art. 37 LTAF), que, présenté dans la forme (art. 52 PA) et le délai (art. 108 al. 2 LAsi) prescrits par la loi, le recours est recevable, que, saisi d'un recours contre une décision de non-entrée en matière sur une demande d'asile, le Tribunal se limite à examiner le bien-fondé d'une telle décision (cf. ATAF 2009/54 consid. 1.3.3., ATAF 2007/8 consid. 5 p. 76 ss ; JICRA 2004 n° 34 consid. 2.1 p. 240 s., JICRA 1996 n° 5 consid. 3 p. 39; Ulrich Meyer/Isabel von Zwehl, L'objet du litige en procédure de droit administratif fédéral, in : Mélanges en l'honneur de Pierre Moor, Berne 2005 p. 435 ss); que, partant, les conclusions du recours tendant à la reconnaissance de la qualité de réfugié et à l'octroi de l'asile sont irrecevables, que, dans le cas d'espèce, il y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(règlement Dublin II; JO L50 du 25 février 2003 p. 1 ss), que, s'il ressort de cet examen qu'un autre Etat est responsable du traitement de la demande d'asile, l'ODM rend une décision de non-entrée en matière après que l'Etat requis a accepté la prise ou la reprise en charge du requérant d'asile (art. 29a al. 2 OA1); que l'ODM peut, pour des raisons humanitaires, également traiter la demande lorsqu'il ressort de l'examen qu'un autre Etat est compétent (art. 29a al. 3 OA1), qu'aux termes de l'art. 3 par. 1 du règlement Dublin II, une demande d'asile est examinée par un seul Etat membre, celui-ci étant déterminé à l'aide des critères fixés à son chapitre III, qu'en vertu de l'art. 16 par. 1 point c du règlement Dublin II (en relation avec les art. 5 et 13 dudit règlement), l'Etat membre responsable de l'examen d'une demande d'asile en vertu dudit règlement est tenu de reprendre en charge, dans les conditions prévues à l'art. 20, le demandeur d'asile dont la demande est en cours d'examen et qui se trouve, sans en avoir reçu la permission, sur le territoire d'un autre Etat membre, qu'en dérogation aux critères de compétence définis ci-dessus, chaque Etat membre a la possibilité d'examiner la demande d'asile de la personne concernée (cf. la clause de souveraineté prévue à l'art. 3 par. 2 du règlement Dublin II, les art. 7 et 8 de ce règlement, ainsi que la clause humanitaire prévue à l'art. 15; cf. également l'art. 29a al. 3 OA 1), qu'en l'occurrence, sur la base des déclarations de A._______ et après comparaison avec la base de données européenne d'empreintes digitales (unité centrale Eurodac), l'ODM a constaté que l'intéressé avait déposé une demande d'asile en Hongrie, le 6 décembre 2010, laquelle était toujours en cours d'examen, qu'en date du 26 mai 2011, dit office a dès lors soumis aux autorités hongroises compétentes une requête aux fins de reprise en charge, fondée sur l'art. 16 par. 1 point c du règlement Dublin II, que, le 31 mai suivant, lesdites autorités ont expressément accepté de reprendre en charge le requérant, sur la base de cette même disposition, que la Hongrie a ainsi reconnu sa compétence pour traiter la demande d'asile de l'intéressé, que, pour sa part, celui-ci ne l'a pas contestée, qu'il s'est contenté de faire valoir qu'il avait quitté la Hongrie en raison des conditions de vie difficiles y prévalant, notamment du fait qu'il y avait été emprisonné "sans raison", qu'il en avait beaucoup souffert et qu'il n'appréciait pas les autorités de ce pays, que ces motifs ne sont toutefois pas pertinents pour réfuter la compétence de la Hongrie, laquelle est ainsi donnée, que l'intéressé a implicitement sollicité l'application de la clause de souveraineté prévue à l'art. 3 par. 2 du règlement Dublin II, que la Suisse est tenue d'appliquer cette clause de souveraineté lorsque que le transfert envisagé viole des obligations de droit international public, en particulier des normes impératives du droit international général, dont le principe du non-refoulement et l'interdiction de la torture (cf. ATAF 2010/45 consid. 7.2 et réf. cit.), que la Hongrie, comme tous les autres Etats liés par l'AAD, est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le cadre de la coopération prévue par cet accord, l'Etat membre responsable de l'examen d'une demande d'asile, déterminé sur la base des critères et des procédures définis dans le règlement Dublin II, est tenu de conduire la procédure d'asile dans le respect des dispositions de ces conventions (cf. Message accords bilatéraux II, in : FF 2004 5652s.; cf. également les considérants introductifs nos 2, 12 et 15 du règlement Dublin II); que, lorsqu'elles renvoient un requérant d'asile dans un tel Etat, les autorités suisses peuvent donc partir de la présomption que les règles impératives imposées par les conventions précitées (en particulier le principe de non-refoulement ainsi que l'interdiction des traitements inhumains ou dégradants au sens de l'art. 3 CEDH) seront respectées; qu'il incombe au requérant lui-même d'apporter les éléments de nature à renverser cette présomption dans son cas précis (cf. ATAF 2010/45 consid. 7.4 et 7.5 et réf. cit.), qu'en l'occurrence, l'intéressé n'a fourni aucun élément concret selon lequel la Hongrie faillirait à ses obligations internationales en le renvoyant dans son pays d'origine, au mépris du principe de non-refoulement ou de l'art. 3 CEDH, au cas où il invoquerait des éléments établissant un risque concret et sérieux d'y subir des traitements contraires à ces dispositions, qu'il n'a pas non plus établi l'existence d'un risque personnel, concret et sérieux que son transfert vers la Hongrie serait contraire à l'art. 3 CEDH ou à une autre obligation du droit international public auquel la Suisse est liée, qu'en conséquence, le transfert du recourant vers la Hongrie s'avère conforme aux engagements de la Suisse relevant du droit international, qu'il n'existe par ailleurs pas de "raisons humanitaires" au sens de l'art. 29a al. 3 OA1, susceptibles d'empêcher ce transfert (cf. dans ce sens ATAF 2010/45 consid. 8), qu'en conséquence, il n'y a pas lieu d'appliquer la clause de souveraineté prévue par l'art. 3 par. 2 du règlement Dublin II, que la Hongrie demeure dès lors l'Etat responsable de l'examen de la demande d'asile du recourant au sens du règlement Dublin II et est tenue de le reprendre en charge, dans les conditions prévues à l'art. 20 du règlement Dublin II, que, dans ces conditions, c'est à bon droit que l'ODM n'est pas entré en matière sur sa demande d'asile, en application de l'art. 34 al. 2 let. d LAsi, et qu'il a prononcé son renvoi (ou transfert) de Suisse vers la Hongrie, en application de l'art. 44 al. 1 LAsi, aucune exception à la règle générale du renvoi n'étant réalisée (art. 32 OA 1), que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7 juin 2011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il est statué immédiatement au fond, la demande formulée dans le recours tendant à l'octroi de l'effet suspensif est sans objet, que les conclusions du recours étant d'emblée vouées à l'échec, la demande d'assistance judiciaire partielle est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