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D-3440/2011 vom 22. Juni 2011</w:t>
      </w:r>
    </w:p>
    <w:p>
      <w:r>
        <w:t>Bundesverwaltungsgericht, 2011-06-22, DE</w:t>
      </w:r>
    </w:p>
    <w:p>
      <w:r>
        <w:rPr>
          <w:b/>
        </w:rPr>
        <w:t xml:space="preserve">Quelle: </w:t>
      </w:r>
      <w:r>
        <w:t>https://mcp.opencaselaw.ch/entscheid/bvger_D-3440_2011</w:t>
      </w:r>
    </w:p>
    <w:p>
      <w:r>
        <w:t>FR: TAF D-3440/2011 du 22 juin 2011</w:t>
      </w:r>
    </w:p>
    <w:p>
      <w:r>
        <w:t>IT: TAF D-3440/2011 del 22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D-3440/2011 Urteil vom 22. Juni 2011 Besetzung Einzelrichter Fulvio Haefeli, mit Zustimmung von Richter François Badoud; Gerichtsschreiberin Karin Schnidrig. Parteien A._______, geboren (...), Eritrea, (...), Beschwerdeführer, gegen Bundesamt für Migration (BFM), Quellenweg 6, 3003 Bern, Vorinstanz. Gegenstand Nichteintreten auf Asylgesuch und Wegweisung (Dublin-Verfahren); Verfügung des BFM vom 7. Juni 2011 / N _______. Das Bundesverwaltungsgericht stellt fest, dass der Beschwerdeführer sein Heimatland eigenen Angaben zufolge am 31. Dezember 2008 verliess und nach Aufenthalten (...) und in B._______ Ende März 2011 nach C._______ (Italien) gelangte, von wo er via D._______ und E._______ am 5. April 2011 illegal in die Schweiz einreiste, dass er gleichentags im Empfangs- und Verfahrenszentrum F._______ um Asyl nachsuchte, dass das BFM dem Beschwerdeführer anlässlich der Befragung zur Person am 28. April 2011 das rechtliche Gehör zum bevorstehenden Nichteintretensentscheid, zur Zuständigkeit Italiens für die Durchführung des Asylverfahrens beziehungsweise zu einer allfälligen Wegweisung dorthin gewährte und ihm Gelegenheit gab, sich dazu zu äussern, dass er in diesem Zusammenhang erklärte, er habe von Anfang an beabsichtigt, in die Schweiz zu kommen, weil hier die Menschenrechte am ehesten beachtet würden, dass in Italien den Leuten nicht das gegeben werde, was ihnen zustehe, weshalb er in der Schweiz leben möchte, dass das BFM gestützt auf den Eurodac-Treffer vom 28. März 2011 am 17. Mai 2011 an Italien ein Ersuchen um Übernahme des Beschwerdeführers im Sinne von Art. 16 Abs. 1 Bst. c der Verordnung [EG]Nr. 343/2003 des Rates vom 18. Februar 2003 (Dublin-II-Verordnung) zur Festlegung der Kriterien und Verfahren zur Bestimmung des Mitgliedstaats, der für die Prüfung eines von einem Drittstaatsangehörigen in einem Mitgliedstaat gestellten Asylantrags zuständig ist, stellte (vgl. A9), dass die italienischen Behörden jedoch innerhalb der festgelegten Frist zum Übernahmeersuchen keine Stellung nahmen, dass das BFM mit Verfügung vom 7. Juni 2011 - eröffnet am 9. Juni 2011 - in Anwendung von Art. 34 Abs. 2 Bst. d des Asylgesetzes vom 26. Juni 1998 (AsylG, SR 142.31) auf das Asylgesuch des Beschwerdeführers vom 5. April 2011 nicht eintrat, die Wegweisung nach Italien verfügte, den Beschwerdeführer - unter Androhung von Zwangsmitteln im Unterlassungsfall - aufforderte, die Schweiz spätestens am Tag nach Ablauf der Beschwerdefrist zu verlassen, den Kanton G._______ verpflichtete, die Wegweisungsverfügung zu vollziehen, dem Beschwerdeführer die editionspflichtigen Akten gemäss Aktenverzeichnis aushändigte, und feststellte, eine allfällige Beschwerde gegen die Verfügung habe keine aufschiebende Wirkung, dass der Beschwerdeführer mit Eingabe vom 16. Juni 2011 (Poststempel vom 17. Juni 2011) ans Bundesverwaltungsgericht gelangte und mitteilte, er habe den Nichteintretensentscheid des BFM vom 7. Juni 2011 zur Kenntnis genommen, dass er dagegen Beschwerde erheben möchte, es ihm jedoch nicht möglich gewesen sei, innert der 5-tägigen Frist eine ausführliche Beschwerde in deutscher Sprache zu verfassen, weshalb er um Fristverlängerung ersuche, dass die vorinstanzlichen Akten am 20. Juni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gegen Nichteintretensentscheide innert einer Frist von fünf Arbeitstagen einzureichen ist (vgl. Art. 108 Abs. 2 AsylG), dass es sich bei dieser Frist um eine gesetzliche Frist handelt, welche nicht erstreckt werden kann (vgl. Art. 22 Abs. 1 VwVG), dass das Gesuch um Fristverlängerung zwecks Einreichung einer ausführlichen Beschwerde infolgedessen abgewiesen wird, dass die Eingabe vom 17. Juni 2011 als Beschwerde anhandgenommen wird, dass es sich dabei um eine sogenannte Laienbeschwerde handelt, an die keine hohen Anforderungen zu stellen sind, weshalb zu Gunsten des Beschwerdeführers auf die insoweit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dem Eurodac-Treffer am 28. März 2011 in H._______ ein Asylgesuch einreichte, dass er im Weiteren angesichts des Umstands, wonach die italienischen Behörden es unterliessen, sich innert Frist zu einer Übernahme des Beschwerdeführers vernehmen zu lassen, davon auszugehen ist, dem Ersuchen des BFM vom 17. Mai 2011 sei zugestimmt worden(Art. 20 Abs. 1 Bst. c Dublin-II-Verordnung), dass das BFM bei dieser Sachlage zu Recht von der Zuständigkeit Italiens für die Durchführung des Asylverfahrens ausging, dass die bei der Gewährung des rechtlichen Gehörs geäusserten Einwände an der Zuständigkeit Italiens für die Durchführung des Asylverfahrens nichts ändern und auch keinen Anlass zur Ausübung des Selbsteintrittsrechts der Schweiz (Art. 3 Abs. 2 Dublin-II-Verordnung, Art. 29aAbs.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der Beschwerdeführer vielmehr den italienischen Behörden übergeben wird, die damit die Möglichkeit haben, sich um ihn gebührend zu kümmern und sein Asylverfahren durchzuführen, dass es dem Beschwerdeführer bei allfälligen Schwierigkeiten offensteht, sich an die zuständigen Behörden beziehungsweise karitativen Organisationen zu wenden, dass sich daher seine Befürchtung, in Italien nicht das zu bekommen, was ihm zustehe, als unbegründet erweist,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das BFM demnach insgesamt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Italien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