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D-343/2014 vom 30. Januar 2014</w:t>
      </w:r>
    </w:p>
    <w:p>
      <w:r>
        <w:t>Bundesverwaltungsgericht, 2014-01-30, DE</w:t>
      </w:r>
    </w:p>
    <w:p>
      <w:r>
        <w:rPr>
          <w:b/>
        </w:rPr>
        <w:t xml:space="preserve">Quelle: </w:t>
      </w:r>
      <w:r>
        <w:t>https://mcp.opencaselaw.ch/entscheid/bvger_D-343_2014</w:t>
      </w:r>
    </w:p>
    <w:p>
      <w:r>
        <w:t>FR: TAF D-343/2014 du 30 janvier 2014</w:t>
      </w:r>
    </w:p>
    <w:p>
      <w:r>
        <w:t>IT: TAF D-343/2014 del 30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D-343/2014 law/auj Urteil vom 30. Januar 2014 Besetzung Einzelrichter Walter Lang (Vorsitz), mit Zustimmung von Richter Markus König; Gerichtsschreiberin Jacqueline Augsburger. Parteien A._______, geboren am (...), Nigeria, vertreten durch Laura Rossi, Berner Rechtsberatungsstelle für Menschen in Not, (...), Beschwerdeführer, gegen Bundesamt für Migration (BFM), Quellenweg 6, 3003 Bern, Vorinstanz . Gegenstand Nichteintreten auf Asylgesuch und Wegweisung (Dublin-Verfahren); Verfügung des BFM vom 6. Januar 2014 / N (...). Das Bundesverwaltungsgericht stellt fest, dass der Beschwerdeführer gemäss eigenen Angaben seinen Heimatstaat im September 2009 verliess und am 8. Dezember 2013 in der Schweiz um Asyl nachsuchte, dass das BFM mit Verfügung vom 6. Januar 2014 - eröffnet am 14. Januar 2014 - in Anwendung von Art. 34 Abs. 2 Bst. d des Asylgesetzes vom 26. Juni 1998 (AsylG, SR 142.31) auf das Asylgesuch nicht eintrat, die Wegweisung nach Ungarn verfügte, den Beschwerdeführer unter Androhung von Zwangsmitteln im Unterlassungsfall aufforderte, die Schweiz spätestens am Tag nach Ablauf der Beschwerdefrist zu verlassen, und den Kanton Z._______ mit dem Vollzug der Wegweisungsverfügung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21. Januar 2014 durch seine Rechtsvertreterin beim Bundesverwaltungsgericht Beschwerde gegen diesen Entscheid erheben und dabei beantragen liess, die Verfügung des BFM vom 6. Januar 2014 sei aufzuheben und die Sache sei zur Neubeurteilung an die Vorinstanz zurückzuweisen, eventualiter sei diese anzuweisen, sich für das vorliegende Asylgesuch für zuständig zu erachten und das Gesuch zu prüfen, dass der Beschwerdeführer in prozessualer Hinsicht beantragen liess, ihm sei die unentgeltliche Rechtspflege zu gewähren, insbesondere sei ihm die unterzeichnende Anwältin als amtliche Anwältin beizuordnen, und von der Erhebung eines Kostenvorschusses sei abzusehen, dass er ferner beantragen liess, die aufschiebende Wirkung der Beschwerde sei wiederherzustellen, dass die Vorinstanz und die Vollzugsbehörden im Rahmen vorsorglicher Massnahmen unverzüglich anzuweisen seien, bis zum Entscheid über das vorliegende Rechtsmittel von jeglichen Vollzugshandlungen abzusehen, dass die vorinstanzlichen Akten am 24. Januar 2014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auf das vorliegende Gesuch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geprüft hat, dass vorliegend noch nach der Dublin-II-VO zu entscheiden ist, da sowohl der Asylantrag als auch das Ersuchen um Übernahme vor dem 1. Januar 2014 gestellt worden sind (vgl. Art. 49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im Zeitpunkt auszugehen ist, in dem die asylsuchende Person erstmals einen Antrag in einem Mitgliedstaat stellt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ein Abgleich der Fingerabdrücke des Beschwerdeführers mit der EURODAC-Datenbank ergab, dass dieser am 11. Januar 2010 in Griechenland, am 5. August 2013 in Ungarn und am 21. November 2013 in Österreich um Asyl ersucht hat (vgl. BFM-act. A4/1, A11/5), dass der Beschwerdeführer an der summarischen Befragung vom 17. Dezember 2013 zu Protokoll gab, er habe in Griechenland eine "Pink Card" erhalten, welche er alle sechs Monate habe erneuern lassen, dass sein Asylgesuch in Ungarn abgelehnt worden sei und er dagegen eine Beschwerde eingereicht und seither nichts mehr gehört habe, dass gemäss dem Eintrag in der EURODAC-Datenbank zwar die erste Asylantragsstellung gemäss Art. 4 Abs. 1 Dublin-II-Verordnung in Griechenland erfolgt ist, dass das BFM jedoch am 20. Dezember 2013 die ungarischen Behörden gestützt auf Art. 16 Abs. 1 Bst. c Dublin-II-Verordnung um Übernahme des Beschwerdeführers ersuchte (vgl. act. A11/5), und diese das Übernahmeersuchen am 3. Januar 2014 gestützt auf Art. 16 Abs. 1 Bst. e Dublin-II-Verordnung guthiessen (vgl. act. A17/1), dass mit der Zustimmung Ungarns zur Wiederaufahme des Beschwerdeführers auch die zweite Voraussetzung für einen Nichteintretensentscheid gemäss Art. 34 Abs. 2 Bst. d AsylG erfüllt ist (vgl. Art. 29a Abs. 2 der Asylverordnung 1 über Verfahrensfragen vom 11. August 1999 (AsylV 1, SR 142.311) und das Bundesamt daher zu Recht Ungarn als für die Durchführung des Asylverfahrens zuständig erachtet hat, dass der Beschwerdeführer weder im Rahmen des vorinstanzlichen Verfahrens noch in seiner Beschwerde die Zuständigkeit Ungarns explizit bestreitet, dass er anlässlich der Gehörsgewährung am 17. Dezember 2013 lediglich vorbrachte, in Ungarn gebe es keine Arbeit, und ein Freund, der in der Schweiz in der Landwirtschaft arbeite, wolle ihm helfen, hier ebenfalls Arbeit zu finden (vgl. act. A6/12 S. 8 f.), dass er damit die Zuständigkeit Ungarns für die Durchführung des Asyl- und Wegweisungsverfahrens nicht zu widerlegen vermag, dass in der Beschwerde (vgl. Ziff. B II 1) vorgebracht wird, der Vater des Beschwerdeführers sei in Nigeria einem politischen Mord zum Opfer gefallen und die politischen Feinde des Vaters hätten auch den Sohn bedroht, so dass dieser sein Heimatdorf habe verlassen müssen, dass er sich zum Verlassen des Landes gezwungen gesehen habe, als die Bedrohungen auch an andern Orten in Nigeria nicht aufgehört hätten, dass in der Beschwerde zur Begründung des Kassationsantrags gerügt wird, das BFM habe es unterlassen, den Beschwerdeführer zu seinen Gesuchsgründen anzuhören und die Gefahr einer allfälligen Verletzung des Non-Refoulement-Gebotes bei einer Überstellung nach Ungarn abzuklären, dies in Missachtung der aktuellen Rechtsprechung des Bundesverwaltungsgerichts (Urteil E-2093/2012 vom 9. Oktober 2013), gemäss welcher in jedem Einzelfall zu prüfen sei, ob einer asylsuchenden Person aufgrund der Mängel des ungarischen Asylverfahrens und der dortigen Aufnahmebedingungen die Gefahr einer Grundrechtsverletzung drohe, dass zur Begründung des Eventualantrages auf Selbsteintritt in der Rechtsmitteleingabe vorgebracht wird, die gegen den negativen Asylentscheid der ungarischen Behörden vom 7. Oktober 2013 erhobene Beschwerde sei bis zur Ausreise des Beschwerdeführers unbeurteilt geblieben, weshalb davon auszugehen sei, dass dessen Asylgesuch nach der Überstellung nach Ungarn als Folgeantrag behandelt würde und er nur noch neue Asylgründe geltend machen könnte, obwohl seine ursprünglich geltend gemachten Asylgründe von der Rechtsmittelinstanz in Ungarn noch nicht beurteilt worden seien, so dass die ursprünglichen Fluchtgründe in Ungarn nicht geprüft würden, dass sein Folgeantrag keine aufschiebende Wirkung haben und dem Beschwerdeführer somit die sofortige Rückführung nach Nigeria drohen werde, ohne dass seine Asylgründe je von einem Dublin-Vertragsstaat geprüft worden wären, und dies dem Ziel der Dublin-Verordnung widerspreche, wonach jeder Asylantrag, den ein Drittstaatsangehöriger an der Grenze oder im Hoheitsgebiet eines Mitgliedstaates stelle, durch die Mitgliedstaaten (inkl. Rechtsmittelverfahren) geprüft werde, dass gemäss Regierungsbeschluss vom 25. Juni 2013 seit dem 1. Juli 2013 alle Asylsuchenden in Ungarn in Haftzentren untergebracht würden, und offene Asylzentren in geschlossene umgewandelt worden seien, dass die im ungarischen Asylgesetz seit dem 1. Juli 2013 vorgesehenen Haftgründe bzw. Kriterien für die Inhaftierung von Asylsuchenden viel zu vage formuliert seien, gegen die Haftanordnung kein Rechtsmittel existiere, die in Intervallen von 60 Tagen überprüften Haftanordnungen in den vergangenen Jahren in 99% der Fälle bestätigt worden seien und unklar sei, in welchen Fällen die Asylsuchenden der Haft gegen Bezahlung einer Kaution von 500 bis 5000 Euro entgehen könnten, dass dem Beschwerdeführer in Ungarn zudem eine monate- bis jahrelange Haft unter menschenunwürdigen Bedingungen und damit eine Verletzung der Konvention vom 4. November 1950 zum Schutze der Menschenrechte und Grundfreiheiten (EMRK, SR 0.101) drohe, dass ferner das Recht des Beschwerdeführers auf eine wirksame Beschwerde durch das ungarische Asylrecht verletzt würde, dass diese Einwände jedoch, wie nachfolgend dargelegt, einen Selbsteintritt der Schweiz gemäss Art. 3 Abs. 2 Dublin-II-Verordnung offensichtlich nicht zu rechtfertigen vermögen,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EMRK,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die Dublin-Verordnung von der Prämisse ausgeht, dass alle am Gemeinsamen Europäischen Asylsystem beteiligten Mitgliedstaaten ihren völkerrechtlichen Verpflichtungen nachkommen, und diese Vermutung grundsätzlich gilt, solange nicht erhärtet ist, dass der Zielstaat der Überstellung seine Mindestverpflichtungen aus dem Gemeinschaftsrecht systematisch nicht respektiert, dass asylsuchende Personen diese Vermutung nur umstossen können, wenn sie ernsthafte Hinweise für die Annahme darzulegen vermögen, dass die zuständigen Behörden in ihrem Fall die staatsvertraglichen Verpflichtungen nicht respektieren und ihnen den notwendigen Schutz nicht gewähren sollten (vgl. BVGE 2010/45 E. 7.4 f. S. 637 ff.; Europäischer Gerichtshof für Menschenrechte [EGMR], M.S.S. gegen Belgien und Griechenland [Appl. No. 30696/09], Urteil vom 21. Januar 2011, § 84-85 und 250; Urteil des Gerichtshofes der Europäischen Union [EuGH] vom 21. Dezember 2011 in der Rechtssache C-411/10 und C-493/10), dass Ungarn als Signatarstaat der FK, der EMRK und der FoK und als nach Art. 3 Abs. 1 Dublin-II-Verordnung zuständiger Staat gehalten ist, die Richtlinie 2005/85/EG des Rates vom 1. Dezember 2005 über Mindestnormen für Verfahren in den Mitgliedstaaten zur Zuerkennung und Aberkennung der Flüchtlingseigenschaft (sog. Verfahrensrichtlinie) sowie die Richtlinie 2003/9/EG des Rates vom 27. Januar 2003 zur Festlegung von Mindestnormen für die Aufnahme von Asylbewerbern in den Mitgliedstaaten (sog. Aufnahmerichtlinie) anzuwenden und umzusetzen, dass Ungarn auf die u.a. vom Amt des Hohen Flüchtlingskommissars der Vereinten Nationen (UNHCR) am ungarischen Asylsystem geübte Kritik reagiert und sowohl auf gesetzlicher Ebene als auch in der Praxis die Behebung von Mängeln angekündigt bzw. mit deren Umsetzung begonnen hat, wobei insbesondere der Verzicht auf eine quasi-systematische Inhaftierung von Asylsuchenden und auf die Einstufung von Serbien als sicherem Drittstaat sowie die materielle Prüfung der Asylgesuche von allen Personen, welche im Rahmen des Dublin-Abkommens nach Ungarn überstellt werden (Dublin-Rückkehrer), hervorzuheben sind (vgl. Urteil des Bundesverwaltungsgerichts E-2093/2012 vom 9. Oktober 2013 E. 5-8), dass der EGMR in einem Urteil vom 6. Juni 2013 aufgrund dieser Verbesserungen zum Schluss gelangte, asylsuchende Personen seien bei einer Überstellung nach Ungarn gestützt auf das Dublin-Abkommen nicht einer realen und individuellen Gefahr einer Art. 3 EMRK widersprechenden Behandlung ausgesetzt (vgl. EGMR, Mohammed gegen Österreich [Appl. No. 2283/12], Urteil von 6. Juni 2013, § 106), dass das Bundesverwaltungsgericht in seiner bisherigen Praxis davon ausging, Ungarn komme kraft seiner Mitgliedschaft im Dublin-System grundsätzlich seinen völkerrechtlichen Verpflichtungen nach (vgl. etwa die Urteile D-4044/2013 vom 23. Juli 2013, D-4197/2013 vom 25. Juli 2013, E-4194/2013 vom 13. August 2013 und D-4809/2013 vom 3. September 2013), dass jüngste Entwicklungen in Ungarn Anlass zu erneuter Kritik gegeben haben, dass zum einen die Asylgesuchszahlen in Ungarn im ersten Halbjahr 2013 auf über 10'000 angestiegen sind, was offenbar zu einer spürbaren Verschlechterung der Aufnahmebedingungen geführt hat (vgl. Urteil E-2093/2012 vom 9. Oktober 2013 E. 8.3), dass zum anderen am 1. Juli 2013 Änderungen des ungarischen Asylgesetzes in Kraft getreten sind, welche eine neue rechtliche Grundlage für die Inhaftierung von Asylsuchenden schaffen, dass diese Gesetzesänderungen aus der Sicht der ungarischen Regierung die Umsetzung der Neufassung der Richtlinie 2013/33/EU des Europäischen Parlaments und des Rates vom 26. Juni 2013 zur Festlegung von Normen für die Aufnahme von Personen, die internationalen Schutz beantragen, ins nationale Recht darstellen (vgl. Urteil E-2093/2012 vom 9. Oktober 2013 E. 8.2), dass das UNHCR demgegenüber kritisiert, Ungarn habe die Neufassung der Aufnahmerichtlinie, insbesondere die Berücksichtigung der speziellen Schutzbedürfnisse von verletzlichen Personen (Art. 11 und Art. 22 Neufassung Aufnahmerichtline), unvollständig übernommen (vgl. UNHCR, Comments and recommendations on the draft modification of certain migration-related legislative acts for the purpose of legal harmonisation, 12. April 2013, S. 12, 23, &gt; where-we-work &gt; hungary, abgerufen am 27. Januar 2014), dass das Bundesverwaltungsgericht in einer Analyse der Situation von Asylsuchenden in Ungarn und des dortigen Asylverfahrens unter Einbezug der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E. 9), dass jedoch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geltend zu machen hat, die gegen die Zulässigkeit der Überstellung nach Ungarn sprechen könnten (vgl. Urteil E-2093/2012 vom 9. Oktober 2013 E. 9.2), dass der Beschwerdeführer gemäss seinen Aussagen an der summarischen Befragung in Ungarn einen negativen Asylentscheid erhalten hat, gegen den er rekurriert habe, dass in der Beschwerde vorgebracht wird, die Beschwerde gegen die Ablehnung des Asylgesuchs durch die ungarischen Behörden am 7. Oktober 2013 sei bis zur Ausreise des Beschwerdeführers unbeantwortet geblieben, dass dem Antwortschreiben der ungarischen Behörden vom 3. Januar 2014 auf das Übernahmeersuchen des BFM zu entnehmen ist, dass das am 31. Juli 2013 in Ungarn eingereichte Asylgesuch des Beschwerdeführers am 7. Oktober 2013 abgewiesen worden ist (vgl. act. A17/1), dass aufgrund der Tatsache, dass die ungarischen Behörden das Übernahmeersuchen des BFM gestützt auf Art. 16 Abs. 1 Bst. e Dublin-II-Verordnung guthiessen (und nicht wie vom BFM beantragt, gestützt auf Art. 16 Abs. 1 Bst. c Dublin-II-Verordnung), davon auszugehen ist, dass der Beschwerdeführer entweder kein Rechtsmittel gegen die Abweisung des Asylgesuchs in Ungarn ergriffen hat oder aber das Rechtsmittel abgewiesen wurde, und dass das ungarische Asylverfahren abgeschlossen ist, dass der Beschwerdeführer anlässlich der Befragung vom 17. Dezember 2013 nicht geltend machte, er habe in Ungarn keinen effektiven Zugang zum Asylverfahren gehabt, das Verfahren in Ungarn sei nicht fair gewesen oder er habe dort seine Asylgründe nicht darlegen können, und auch keinerlei Befürchtungen im Hinblick auf die Nichtbeachtung des Grundsatzes des Non-Refoulement durch Ungarn formulierte, dass sich der Beschwerdeführer im Asylverfahren in der Schweiz alsdann weder zum Inhalt des ungarischen Asylverfahrens bzw. zu den Gründen für die Abweisung seines dortigen Asylgesuchs geäussert noch die ungarischen Entscheide dem BFM vorgelegt hat, dass der Beschwerdeführer mithin nicht ansatzweise aufzuzeigen vermag, inwiefern sich Ungarn in Bezug auf seine Person nicht an die vorgenannten völkerrechtlichen Verpflichtungen gehalten habe (vgl. BVGE 2013/10 E. 5.2 S. 110 ff.) oder im Falle der Überstellung nicht halten werde, dass der Beschwerdeführer schliesslich auch nicht vorbringt, die Lebensbedingungen in Ungarn seien so schlecht, dass die Überstellung in dieses Land eine EMRK-Verletzung darstellen würde, dass zudem keine konkreten Anhaltspunkte ersichtlich sind, die darauf hindeuteten, dass der Beschwerdeführer im Falle einer Rückkehr nach Ungarn aus individuellen Gründen in eine existenzielle Notlage geraten würde, dass er (soweit aktenkundig) gesund ist und ferner keine Hinweise auf Traumatisierungen oder andere schwere Beeinträchtigungen psychischer oder physischer Art vorliegen, welche eine besondere Verletzlichkeit begründen würden, dass im Gegenteil der Umstand, dass der Beschwerdeführer sich seit mehr als vier Jahren im Dublin-Raum aufhält und in dieser Zeit in insgesamt vier europäischen Staaten Asylgesuche eingereicht hat, den Schluss zulässt, dass er sich durchaus zu helfen weiss, und von ihm erwartet werden kann, dass er sich gegebenenfalls auch in Ungarn für seine Rechte einsetzen wird, dass gemäss Art. 3 Abs. 1 Dublin-II-Verordnung nur ein Mitgliedstaat einen Asylantrag eines Drittstaatsangehörigen prüft, und der für die Prüfung zuständige Staat die Prüfung des Antrages auch abzuschliessen hat (vgl. BVGE 2013/10 E. 5.2.1 S. 110), dass vom Beschwerdeführer ohne Weiteres ein kooperatives Verhalten beim Abschluss des ungarischen Verfahrens erwartet werden darf, dass sich somit keine Anhaltspunkte für die Anordnung einer EMRK-widrigen Haft nach der Überstellung des Beschwerdeführers nach Ungarn ergeben, dass sich aus der Dublin-II-Verordnung kein Recht des Beschwerdeführers ableiten lässt, den für die Durchführung seines Asylverfahrens zuständigen Mitgliedstaat auszuwählen, der ihm seiner Ansicht nach die besten Aufnahmebedingungen bietet (vgl. BVGE 2010/47 E. 8.3 S. 644), dass es dem Beschwerdeführer demnach nicht gelungen ist, darzutun, dass er im Falle einer Überstellung nach Ungarn Gefahr laufen würde, wegen der dortigen Mängel des Asyl- bzw. Wegweisungsverfahrens und/oder der Lebensbedingungen eine Verletzung seiner Grundrechte zu erleiden, dass demzufolge weder völkerrechtliche noch humanitäre Gründe vorliegen, die einen Selbsteintritt der Schweiz gemäss Art. 3 Abs. 2 Dublin-II-Verordnung nahelegen würden, dass das BFM demnach in Anwendung von Art. 34 Abs. 2 Bst. d AsylG zu Recht auf das Asylgesuch des Beschwerdeführers nicht eingetreten ist und, da dieser nicht im Besitz einer gültigen Aufenthalts- oder Niederlassungsbewilligung ist,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dem Beschwerdeführer demnach nicht gelungen ist darzutun, inwiefern die angefochtene Verfügung Bundesrecht verletzen, den rechtserheblichen Sachverhalt unrichtig oder unvollständig feststellen oder unangemessen sein sollte (Art. 106 Abs. 1 AsylG), dass die Beschwerde daher abzuweisen ist, dass die Gesuche um Wiederherstellung der aufschiebenden Wirkung der Beschwerde bzw. um Anweisung der Vollzugsbehörden, bis zum Entscheid über das vorliegende Rechtsmittel von jeglichen Vollzugshandlungen abzusehen, angesichts des direkten Entscheids in der Hauptsache gegenstandslos geworden sind, dass das Gesuch um Gewährung der unentgeltlichen Rechtspflege im Sinne von Art. 65 Abs. 1 und 2 VwVG zufolge Aussichtslosigkeit der Beschwerde abzuweisen ist und die Kosten von Fr. 600.- (Art. 1-3 des Reglements vom 21. Februar 2008 über die Kosten und Entschädigungen vor dem Bundesverwaltungsgericht [VGKE, SR173.320.2])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