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D-3436/2009 vom 29. Juni 2009</w:t>
      </w:r>
    </w:p>
    <w:p>
      <w:r>
        <w:t>Bundesverwaltungsgericht, 2009-06-29, DE</w:t>
      </w:r>
    </w:p>
    <w:p>
      <w:r>
        <w:rPr>
          <w:b/>
        </w:rPr>
        <w:t xml:space="preserve">Quelle: </w:t>
      </w:r>
      <w:r>
        <w:t>https://mcp.opencaselaw.ch/entscheid/bvger_D-3436_2009</w:t>
      </w:r>
    </w:p>
    <w:p>
      <w:r>
        <w:t>FR: TAF D-3436/2009 du 29 juin 2009</w:t>
      </w:r>
    </w:p>
    <w:p>
      <w:r>
        <w:t>IT: TAF D-3436/2009 del 29 giugno 2009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 und die Verfügung des BFM vom 28. April 2009 wird aufgehoben.</w:t>
      </w:r>
    </w:p>
    <w:p>
      <w:r>
        <w:rPr>
          <w:b/>
        </w:rPr>
        <w:t>E. 2</w:t>
      </w:r>
    </w:p>
    <w:p>
      <w:r>
        <w:t>Das BFM wird angewiesen im Sinne der Erwägungen neu über die Sache zu befinden.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eine Parteientschädigung in der Höhe von Fr. 1'200.-- auszurichten.</w:t>
      </w:r>
    </w:p>
    <w:p>
      <w:r>
        <w:rPr>
          <w:b/>
        </w:rPr>
        <w:t>E. 5</w:t>
      </w:r>
    </w:p>
    <w:p>
      <w:r>
        <w:t>Dieses Urteil geht an: den Rechtsvertreter des Beschwerdeführers (Einschreiben) das BFM mit den Akten Ref.-Nr. N (...) (per Kurier; in Kopie) (...) ad (...)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