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D-3432/2016 vom 6. Juni 2016</w:t>
      </w:r>
    </w:p>
    <w:p>
      <w:r>
        <w:t>Bundesverwaltungsgericht, 2016-06-06, DE</w:t>
      </w:r>
    </w:p>
    <w:p>
      <w:r>
        <w:rPr>
          <w:b/>
        </w:rPr>
        <w:t xml:space="preserve">Quelle: </w:t>
      </w:r>
      <w:r>
        <w:t>https://mcp.opencaselaw.ch/entscheid/bvger_D-3432_2016</w:t>
      </w:r>
    </w:p>
    <w:p>
      <w:r>
        <w:t>FR: TAF D-3432/2016 du 6 juin 2016</w:t>
      </w:r>
    </w:p>
    <w:p>
      <w:r>
        <w:t>IT: TAF D-3432/2016 del 6 giugno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D-3432/2016 Urteil vom 6. Juni 2016 Besetzung Einzelrichter Fulvio Haefeli, mit Zustimmung von Richter Daniel Willisegger; Gerichtsschreiberin Karin Schnidrig. Parteien A._______, geboren am (...), alias B._______, geboren am (...), Afghanistan, (...), Beschwerdeführer, gegen Staatssekretariat für Migration (SEM), Quellenweg 6, 3003 Bern, Vorinstanz. Gegenstand Nichteintreten auf Asylgesuch und Wegweisung (Dublin-Verfahren); Verfügung des SEM vom 6. April 2016 / N (...). Das Bundesverwaltungsgericht stellt fest, dass der Beschwerdeführer eigenen Angaben zufolge sein Heimatland etwa im November 2015 verliess und am 23. Dezember 2015 via C._______, D._______, E._______, F._______, G._______, H._______, Kroatien, I._______ und J._______ illegal in die Schweiz einreiste, wo er gleichentags im Empfangs- und Verfahrenszentrum (EVZ) K._______ um Asyl nachsuchte, dass der Beschwerdeführer anlässlich der Befragung zur Person vom 14. Januar 2016 im EVZ L._______ erklärte, er sei in Kroatien angehalten, daktyloskopiert, registriert und in ein Empfangslager gebracht worden, dass ihm ein Dokument ausgehändigt worden sei, welches ihm den Aufenthalt in Kroatien erlaubt habe, dass das SEM dem Beschwerdeführer anlässlich der Befragung zur Person das rechtliche Gehör zur Zuständigkeit Kroatiens für die Durchführung des Asyl- und Wegweisungsverfahrens beziehungsweise zur Wegweisung dorthin und zum Nichteintretensentscheid gemäss Art. 31a Abs. 1 Bst. b AsylG (SR 142.31) gewährte, dass der Beschwerdeführer diesbezüglich geltend machte, er habe in Kroatien kein Asylgesuch eingereicht, dass dieses Land nicht sein Reiseziel gewesen sei, dass das SEM am 3. Februar 2016 die kroatischen Behörden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(vgl. Akte A12), dass die kroatischen Behörden innerhalb der festgelegten Frist zum Übernahmeersuchen des SEM keine Stellung nahmen, dass das SEM mit Verfügung vom 6. April 2016 - eröffnet am 19. Mai 2016 (vgl. Eröffnungs- und Empfangsbestätigung in den vorinstanzlichen Akten) - in Anwendung von Art. 31a Abs. 1 Bst. b AsylG auf das Asylgesuch des Beschwerdeführers vom 23. Dezember 2015 nicht eintrat, die Wegweisung nach Kroatien verfügte, den Beschwerdeführer - unter Androhung von Zwangsmitteln im Unterlassungsfall - aufforderte, die Schweiz am Tag nach Ablauf der Beschwerdefrist zu verlassen, den Kanton M._______ mit dem Vollzug der Wegweisung beauftragte, dem Beschwerdeführer die editionspflichtigen Akten gemäss Aktenverzeichnis aushändigte und feststellte, eine allfällige Beschwerde gegen die Verfügung habe keine aufschiebende Wirkung, dass der Beschwerdeführer gegen diese Verfügung mit Eingabe vom 22. Mai 2016 (Poststempel vom 27. Mai 2016) beim SEM Beschwerde erhob und dabei sinngemäss die Aufhebung der angefochtenen Verfügung beantragte, dass auf die Beschwerdebegründung - soweit entscheidrelevant - in den nachfolgenden Erwägungen einzugehen ist, dass das SEM die Beschwerde zuständigkeitshalber dem Bundesverwaltungsgericht überwies (Art. 8 Abs. 1 VwVG, [Eingangsstempel vom 1. Juni 2016]), dass der zuständige Instruktionsrichter mit Verfügung vom 1. Juni 2016 gestützt auf Art. 56 VwVG den Vollzug der Überstellung per sofort einst-weilen aussetzte, dass die vorinstanzlichen Akten am 1. Juni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sofern der letzte Tag der Frist ein Samstag, ein Sonntag oder ein vom Bundesrecht oder vom kantonalen Recht anerkannter Feiertag ist, diese am nächstfolgenden Werktag endet, wobei das Recht des Kantons, in dem die Partei oder ihr Vertreter Wohnsitz oder Sitz hat, massgebend ist (Art. 20 Abs. 3 VwVG), dass vorliegend die angefochtene Verfügung am 19. Mai 2016 eröffnet wurde, mithin die Beschwerdefrist von fünf Arbeitstagen unter Berücksichtigung des 26. Mai 2016 (kantonaler Feiertag: Fronleichnam) am 27. Mai 2016 abgelaufen ist, dass die Frist der am 27. Mai 2016 rechtzeitig bei der unzuständigen Behörde eingereichten Beschwerde als gewahrt gilt (Art. 21 Abs. 2 VwVG), dass die Beschwerde in Englisch und damit nicht in einer Amtssprache des Bundes - in der Regel Deutsch, Französisch oder Italienisch - verfasst wurde (Art. 70 Abs. 1 BV und Art. 33a Abs. 1 VwVG), weshalb sie grundsätzlich zur Übersetzung zurückzuweisen wäre, dass indessen aus prozessökonomischen Gründen darauf zu verzichten ist, da der Inhalt der Beschwerde verständlich ist und darüber aufgrund der Aktenlage ohne Weiteres entschieden werden kann,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die kroatischen Behörden das im Sinne von Art. 13 Abs. 1 Dublin-III-VO gestellte Übernahmeersuchen des SEM vom 3. Februar 2016 innert der festgelegten Frist unbeantwortet liessen, womit sie die Zuständigkeit Kroatiens implizit anerkannten (Art. 22 Abs. 7 Dublin-III-VO), dass die Zuständigkeit Kroatiens zur Durchführung des Asyl- und Wegweisungsverfahrens damit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Rechtsmitteleingabe im Wesentlichen geltend macht, bei einer Wegweisung nach Kroatien würde er in seinen Heimatstaat überstellt werden, zumal gemäss dem UNHCR die Ablehnungsquote für Afghanen in Kroatien 100 Prozent betrage, dass sein Leben in Afghanistan ernsthaft in Gefahr sei, dass er in der Schweiz begonnen habe, Deutsch zu lernen und versuche, sich zu integrieren, dass er sich hier sehr sicher fühle und die Leute ihm gegenüber sehr nett seien, weshalb er darum bitte, nicht in ein Land weggewiesen zu werden, welches ihn nach Afghanistan zurückschicke, dass er während seines Dienstes bei der (...) Leute aus der Schweiz getroffen habe, die ihm von der Schweiz erzählt hätten, dass er hierhergekommen sei, um vor der Grausamkeit der Taliban sicher zu sein, dass der Beschwerdeführer mit seinen Vorbringen implizit die Anwendung von Art. 17 Abs. 1 Dublin-III-VO respektive von Art. 29a Abs. 3 AsylV 1 fordert, dass bereits das faktische Betreten des Hoheitsgebiets eines Mitgliedstaats Anknüpfungspunkt für die Zuständigkeit zur Durchführung des Asyl- und Wegweisungsverfahrens bildet (vgl. Art. 13 Abs. 1 Dublin-III-VO), weshalb der Beschwerdeführer aus seinem Vorbringen, er habe in Kroatien kein Asylgesuch gestellt, nichts für sich ableiten kann, dass die Vorinstanz die kroatischen Behörden denn auch gestützt auf Art. 13 Abs. 1 Dublin-III-VO um Übernahme des Beschwerdeführers ersuchte, woraufhin die Zuständigkeit Kroatiens implizit anerkannt wurde (Art. 22 Abs. 7 Dublin-III-VO), dass es keine wesentlichen Gründe für die Annahme gibt, das Asylverfahren und die Aufnahmebedingungen für Antragsteller in Kroatien würden systemische Schwachstellen im Sinne von Art. 3 Abs. 2 Sätze 2 und 3 Dublin-III-VO aufweisen,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somit nicht davon auszugehen ist, die kroatischen Behörden würden den Beschwerdeführer in Verletzung des Non-Refoulement-Gebots in sein Heimatland überstellen, ohne vorgängig seine Asylgründe geprüft zu haben, dass auch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kroatischen Behörden würden sich weigern, ihn aufzunehmen und seinen Antrag auf internationalen Schutz unter Einhaltung der Regeln der Verfahrensrichtlinie zu prüfen, dass in einem im Rahmen des "Asylum Information Database"-Projekts (AIDA) erstellten Länderbericht des Europäischen Flüchtlingsrates ECRE vom Dezember 2015 die Belastung des kroatischen Asylsystems durch die geografische Lage Kroatiens an der "Balkan-Route" und die grosse Anzahl von Flüchtlingen auf der Durchreise geschildert wird, aber auch festgehalten wird, dass Asylsuchende, die im Rahmen des Dublin-Verfahrens nach Kroatien überstellt werden, grundsätzlich ohne Probleme Zugang zum kroatischen Asylverfahren erhalten (vgl. Aida Country Report: Croatia, Update vom Dezember 2015, Dublin, Ziff. 3.2., S. 27, , abgerufen am 03.06.2016), dass den Akten auch keine Gründe für die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Kroatien seien derart schlecht, dass sie zu einer Verletzung von Art. 3 EMRK oder Art. 3 FoK führen könnten, dass er auch nicht konkret dargelegt hat, Kroatien würde ihm dauerhaft die ihm gemäss Aufnahmerichtlinie zustehenden minimalen Lebensbedingungen vorenthalten, dass es dem Beschwerdeführer bei einer allfälligen vorübergehenden Einschränkung offensteht, sich an die zuständigen kroatischen Behörden zu wenden und die ihm zustehenden Aufnahmebedingungen auf dem Rechtsweg einzufordern (vgl. Art. 26 Aufnahmerichtlinie), dass keine konkreten Anhaltspunkte dafür ersichtlich sind, der Beschwerdeführer geriete im Falle einer Rückkehr nach Kroatien wegen der dortigen Aufenthaltsbedingungen in eine existenzielle Notlage, dass zusammenfassend kein konkretes und ernsthaftes Risiko besteht, die Überstellung des Beschwerdeführers nach Kroatien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seinen angeblichen Integrationsbemühungen, dem damit verbundenen Wunsch nach einem Verbleib in der Schweiz und dem Argument, Kroatien sei nicht sein Reiseziel gewesen, nichts für sich abzuleiten vermag, dass dem SEM bei der Anwendung von Art. 29a Abs. 3 AsylV 1 Ermessen zukommt (vgl. zum Ganzen BVGE 2015/9)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Kroatien angeordnet hat (Art. 32 Bst. a AsylV 1), dass im Dublin-Verfahren einzig geprüft wird, welcher Mitgliedstaat für die Durchführung des Asyl- und Wegweisungsverfahrens staatsvertraglich zuständig ist, weshalb die im Zusammenhang mit dem Heimatland geltend gemachten Vorbringen vorliegend nicht zu berücksichtigen sind, dass es dem Beschwerdeführer jedoch offensteht, entsprechende Vorbringen bei den für die Durchführung seines Asyl- und Wegweisungsverfahrens zuständigen kroatischen Behörden geltend zu machen, dass die Beschwerde in Anbetracht der vorstehenden Erwägungen abzuweisen ist, dass der am 1. Juni 2016 angeordnete Vollzugsstopp mit dem vorliegenden Urteil dahinfällt,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