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D-3431/2018 vom 27. Juni 2018</w:t>
      </w:r>
    </w:p>
    <w:p>
      <w:r>
        <w:t>Bundesverwaltungsgericht, 2018-06-27, IT</w:t>
      </w:r>
    </w:p>
    <w:p>
      <w:r>
        <w:rPr>
          <w:b/>
        </w:rPr>
        <w:t xml:space="preserve">Quelle: </w:t>
      </w:r>
      <w:r>
        <w:t>https://mcp.opencaselaw.ch/entscheid/bvger_D-3431_2018</w:t>
      </w:r>
    </w:p>
    <w:p>
      <w:r>
        <w:t>FR: TAF D-3431/2018 du 27 juin 2018</w:t>
      </w:r>
    </w:p>
    <w:p>
      <w:r>
        <w:t>IT: TAF D-3431/2018 del 27 giugno 2018</w:t>
      </w:r>
    </w:p>
    <w:p>
      <w:pPr>
        <w:pStyle w:val="Heading2"/>
      </w:pPr>
      <w:r>
        <w:t>Regeste</w:t>
      </w:r>
    </w:p>
    <w:p>
      <w:r>
        <w:t>Domanda di restituzione del termine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ricevibile, la domanda di restituzione dei termini del 5 giugno 2018 è respinta.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richiedente,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