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D-3428/2017 vom 26. Juni 2017</w:t>
      </w:r>
    </w:p>
    <w:p>
      <w:r>
        <w:t>Bundesverwaltungsgericht, 2017-06-26, DE</w:t>
      </w:r>
    </w:p>
    <w:p>
      <w:r>
        <w:rPr>
          <w:b/>
        </w:rPr>
        <w:t xml:space="preserve">Quelle: </w:t>
      </w:r>
      <w:r>
        <w:t>https://mcp.opencaselaw.ch/entscheid/bvger_D-3428_2017</w:t>
      </w:r>
    </w:p>
    <w:p>
      <w:r>
        <w:t>FR: TAF D-3428/2017 du 26 juin 2017</w:t>
      </w:r>
    </w:p>
    <w:p>
      <w:r>
        <w:t>IT: TAF D-3428/2017 del 26 giugno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D-3428/2017 Urteil vom 26. Juni 2017 Besetzung Einzelrichterin Daniela Brüschweiler, mit Zustimmung von Richter Gérard Scherrer; Gerichtsschreiberin Karin Fischli. Parteien A._______, geboren am (...), Côte d'Ivoire, Beschwerdeführer, gegen Staatssekretariat für Migration (SEM), Quellenweg 6, 3003 Bern, Vorinstanz. Gegenstand Nichteintreten auf Asylgesuch und Wegweisung (Dublin-Verfahren); Verfügung des SEM vom 15. Juni 2017 / N (...). Das Bundesverwaltungsgericht stellt fest, dass der Beschwerdeführer am 15. Mai 2017 in der Schweiz um Asyl nachsuchte, dass das SEM dem Beschwerdeführer mit Schreiben vom 15. Mai 2017 mitteilte, er sei per Zufallsprinzip der Testphase des Verfahrenszentrums (VZ) Zürich zugewiesen worden, dass der Beschwerdeführer mit Vollmacht vom 17. Mai 2017 die Mitarbeitenden der Rechtsberatungsstelle für Asylsuchende im VZ Zürich als Rechtsvertreter mandatierte, dass ein Abgleich der Fingerabdrücke des Beschwerdeführers mit der «Eurodac»-Datenbank ergab, dass er am 17. April 2017 illegal in Italien eingereist war und dort am 9. Mai 2017 ein Asylgesuch eingereicht hatte, dass ein Abgleich mit dem Zentralen Visumsystem (CS-VIS) ergab, dass der Beschwerdeführer mit einem Pass lautend auf "B._______", geboren am (...), im Jahr 2014 bei den französischen Behörden ein Visum für den Schengenraum beantragt hatte, welches ihm jedoch am 5. November 2014 verweigert wurde, dass der Beschwerdeführer am 18. Mai 2017 im VZ Zürich zu seiner Person und seinem Reiseweg befragt wurde, wobei er in Bezug auf seine Reiseroute im Wesentlichen geltend machte, er habe seinen Heimatstaat am 10. September 2010 verlassen und sei am 17. April 2017 in Italien eingereist, von wo aus er am 15. Mai 2017 in die Schweiz gelangt sei, dass das SEM gestützt auf das Resultat des Abgleichs der Fingerabdrücke des Beschwerdeführers mit der «Eurodac»-Datenbank und Art. 18 Abs. 1 Bst. b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italienischen Behörden am 18. Mai 2017 um Übernahme des Beschwerdeführers ersuchte, dass dem Beschwerdeführer anlässlich des persönlichen Gesprächs gemäss Art. 5 Dublin-III-VO vom 29. Mai 2017 das rechtliche Gehör zu einem allfälligen Nichteintretensentscheid und der Möglichkeit einer Überstellung nach Italien gewährt wurde, welches gemäss Dublin-III-VO grundsätzlich für die Behandlung seines Asylgesuchs zuständig sei, dass der Beschwerdeführer dabei geltend machte, die Gruppe "Pro Ouattara" würde ihn verfolgen, habe ihn auch in Italien ausfindig gemacht und ihm per Telefon gedroht, dass sein Körper im Abfalleimer landen werde, wenn er gefunden werde, dass diese Gruppe ferner nebst Kontakten in Italien auch solche in Deutschland, Frankreich und Holland habe, dass er daraufhin sein Facebook-Benutzerkonto gelöscht und sein Telefon entsorgt habe, damit er nicht gefunden werden könne, dass er aufgrund der Verfolgung durch diese Gruppe nicht nach Italien zurückkehren könne und in der Schweiz bleiben möchte, dass die italienischen Behörden dem Übernahmeersuchen des SEM mit Schreiben vom 31. Mai 2017 explizit zustimmten, dass das SEM am 13. Juni 2017 dem Beschwerdeführer die Möglichkeit gewährte, zum Entscheidentwurf Stellung zu nehmen, dass die Rechtsvertreterin des Beschwerdeführer am 14. Juni 2017 eine Stellungnahme einreichte, welche sie gleichentags mit einem zweiten Schreiben ergänzte, dass das SEM mit Verfügung vom 15. Juni 2017 - eröffnet am selben Tag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15. Juni 2017 (Poststempel: 16. Juni 2017) gegen diesen Entscheid beim Bundesverwaltungsgericht Beschwerde erhob und dabei sinngemäss beantragte, die Verfügung vom 15. Juni 2017 sei aufzuheben und die Vorinstanz anzuweisen, auf das Asylgesuch einzutreten, dass die vorinstanzlichen Akten am 19. Juni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anzuwenden sind, wogegen im Rahmen eines Wiederaufnahmeverfahrens (engl.: take back)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des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er am 17. April 2017 illegal in Italien eingereist war und dort am 9. Mai 2017 ein Asylgesuch eingereicht hatte, dass das SEM die italienischen Behörden am 18. Mai 2017 um Wiederaufnahme des Beschwerdeführers gestützt auf Art. 18 Abs. 1 Bst. b Dublin-III-VO ersuchte, dass die italienischen Behörden dem Gesuch um Übernahme am 31. Mai 2017 zustimmten, dass der Beschwerdeführer nicht bestreitet, in Italien ein Asylgesuch eingereicht zu haben, und auch die grundsätzliche Zuständigkeit dieses Mitgliedstaates unbestritten blieb, dass die Zuständigkeit Italiens somit gegeben ist, dass der Beschwerdeführer auf Beschwerdeebene im Wesentlichen einwendet, er könne nicht nach Italien zurückkehren, da dort sein Leben in Gefahr sei, denn er werde auch in Italien von denselben Verfolgern wie in seinem Heimatstaat - der Gruppe "Pro Outtara" - verfolgt, dass er aufgrund dieser Verfolger nach Europa geflüchtet sei, diese ihn jedoch drei Wochen nach seiner Ankunft in Italien per Telefon und auf Facebook mehrmals bedroht habe, so dass er umgehend sein Telefon weggeworfen und sein Facebook-Benutzerkonto gelöscht habe, dass die Mitglieder der Gruppe ihm gesagt hätten, er werde ihnen nicht entkommen können - egal, ob er sich nun in Italien, Frankreich, Holland oder Deutschland verstecke - und sie ihn umbringen werden, wie sie es bereits mit seinem Vater getan hätten, dass er aufgrund der Bedrohungen so erschrocken und verängstigt gewesen sei, dass er niemandem davon habe erzählen können - nicht einmal den Migrationsbehörden oder der Polizei - und als einzigen Ausweg die Flucht in die Schweiz gesehen habe, dass er nicht sterben, sondern leben, studieren und Verantwortung übernehmen wolle, weshalb er die Schweiz ersuche, ihn nicht nach Italien zurückzuschicken, dass - wie nachfolgend aufgeführt wird - weder die bei der Gewährung des rechtlichen Gehörs geäusserten Einwände noch die auf Beschwerdeebene geltend gemachten Vorbringen an der Zuständigkeit Italiens für die Durchführung des Asyl- und Wegweisungsverfahrens etwas ändern und auch kein Anlass zur Ausübung des Selbsteintritts der Schweiz (Art. 17 Abs. 1 Satz 1 Dublin-III-VO, Art. 29a Abs. 3 der Asylverordnung 1 vom 11. August 1999 [AsylV 1, SR 142.311]) begründen, dass zunächst festzuhalten ist, dass der Beschwerdeführer den zuständigen Mitgliedstaat, in welchem er das Asylverfahren durchlaufen möchte, nicht selber wählen kann (vgl. BVGE 2010/45 E. 8.3), dass zwar gewisse Schwierigkeiten der italienischen Behörden im Umgang mit Asylsuchenden bestehen, es indessen keine wesentlichen Gründe für die Annahme gibt, das Asylverfahren in Italien würde systemische Schwachstellen aufweisen, die eine Gefahr einer unmenschlichen oder entwürdigenden Behandlung im Sinne des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Europäische Gerichtshof für Menschenrechte (EGMR) in seinem Urteil Tarakhel bezüglich Italien keine systematischen Mängel feststellte und insbesondere ausführte, die heutige Lage Italiens sei nicht mit derjenigen von Griechenland (vgl. Urteil des EGMR M.S.S. gegen Belgien und Griechenland [Grosse Kammer] vom 21. Januar 2011, Nr. 30696/09) vergleichbar (vgl. Urteil des EGMR Tarakhel gegen Schweiz vom 4. November 2014, Nr. 29217/12, § 114 f. und § 120), dass unter diesen Umständen die Anwendung von Art. 3 Abs. 2 Satz 2 Dublin-III-VO nicht gerechtfertigt ist, dass der Beschwerdeführer mit seinem Vorbringen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im Falle des Beschwerdeführers - eines jungen Mannes ohne familiäre Verpflichtungen - davon ausgegangen werden darf, er sei in der Lage, in Italien eine hinreichende Lebensgrundlage zu finden, da es sich bei ihm nicht um eine besonders verletzliche Person handelt, dass der Beschwerdeführer kein konkretes und ernsthaftes Risiko dargetan hat, die italienischen Behörden würden sich weigern ihn wieder aufzunehmen und seinen Antrag auf internationalen Schutz unter Einhaltung der Regeln der Verfahrensrichtlinie zu prüfen, dass er ferner hinsichtlich seinem Vorbringen der auch in Italien erfolgten Verfolgung durch die Gruppe "Pro Outtara" festzuhalten ist, dass Italien grundsätzlich über ein funktionierendes Rechtssystem verfügt, weshalb sich der Beschwerdeführer diesbezüglich auch an die italienischen Behörden oder Sicherheitskräfte wenden kann, was er bis anhin gemäss eigenen Angaben noch nicht getan hatte, dass der Beschwerdeführer auch nicht dargetan hat, die ihn erwartenden Bedingungen in Italien seien derart schlecht, dass sie zu einer Verletzung von Art. 4 EU-Grundrechtecharta, Art. 3 EMRK oder Art. 3 FoK führen könnten,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sich der Beschwerdeführer mit seinen Ausführungen zu (...) sinngemäss darauf beruft, sein Gesundheitszustand stehe einer Überstellung entgegen, da ihn eine solche einer Gefahr für seine Gesundheit aussetzen und damit Art. 3 EMRK verletzen würde,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dies im vorliegenden Fall für die Situation des Beschwerdeführers nicht zutrifft, zumal (...) nicht die vorstehend erwähnte Schwere aufweisen,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keine Hinweise vorliegen, dass Italien dem Beschwerdeführer eine adäquate medizinische Behandlung verweigern würde, so dass er auch in Italien die gegebenenfalls nötige medizinische Versorgung erhalten kann, dass die schweizerischen Behörden, die mit dem Vollzug der angefochten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werden (vgl. Art. 31 f. Dublin-III-VO), dass schliesslich die Ermessensklausel von Art. 17 Abs. 1 Dublin-III-VO nicht direkt, sondern nur in Verbindung mit einer nationalen Norm (namentlich Art. 29a Abs. 3 AsylV 1, Selbsteintritt aus humanitären Gründen) oder internationalem Recht anwendbar ist (vgl. BVGE 2010/45 E. 5), dem Bundesverwaltungsgericht in diesem Zusammenhang hinsichtlich des Ermessensentscheides des SEM jedoch keine Beurteilungskompetenz mehr zukommt (vgl. BVGE 2015/9 E. 7 f.), dass das Bundesverwaltungsgericht demnach nur eingreift, wenn das SEM das ihm eingeräumte Ermessen über- beziehungsweise unterschreitet oder missbraucht und damit Bundesrecht verletzt, was vorliegend, wo das SEM die massgeblichen Parameter des Einzelfalles in seine Prüfung einbezogen hat, nicht der Fall ist, dass es nach dem Gesagten keinen Grund für eine Anwendung der Ermessensklauseln von Art. 17 Dublin-III-VO gibt,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kantonale Migrationsbehörde. Die Einzelrichterin: Die Gerichtsschreiberin: Daniela Brüschweiler Karin Fischli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