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D-3422/2013 vom 24. Juni 2013</w:t>
      </w:r>
    </w:p>
    <w:p>
      <w:r>
        <w:t>Bundesverwaltungsgericht, 2013-06-24, FR</w:t>
      </w:r>
    </w:p>
    <w:p>
      <w:r>
        <w:rPr>
          <w:b/>
        </w:rPr>
        <w:t xml:space="preserve">Quelle: </w:t>
      </w:r>
      <w:r>
        <w:t>https://mcp.opencaselaw.ch/entscheid/bvger_D-3422_2013</w:t>
      </w:r>
    </w:p>
    <w:p>
      <w:r>
        <w:t>FR: TAF D-3422/2013 du 24 juin 2013</w:t>
      </w:r>
    </w:p>
    <w:p>
      <w:r>
        <w:t>IT: TAF D-3422/2013 del 24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D-3422/2013 Arrêt du 24 juin 2013 Composition Gérard Scherrer, juge unique, avec l'approbation de Claudia Cotting-Schalch, juge ; Michel Jaccottet, greffier. Parties A._______, né le (...), B._______, née le (...), C._______, née le (...), Nigéria, recourants, contre Office fédéral des migrations (ODM), Quellenweg 6, 3003 Berne, autorité inférieure . Objet Asile (non-entrée en matière) et renvoi ; décision de l'ODM du 23 mai 2013 / N (...). Vu les demandes d'asile déposées en Suisse par les intéressés en date du 20 février 2013, les procès-verbaux d'audition du 28 février 2013, la décision du 23 mai 2013, notifiée le 11 juin suivant, par laquelle l'ODM, en se fondant sur l'art. 34 al. 2 let. d de la loi du 26 juin 1998 sur l'asile (LAsi, RS 142.31), n'est pas entré en matière sur les demandes d'asile des intéressés et a prononcé leur transfert en Italie, le recours, posté le 14 juin 2013, par lequel les intéressés ont conclu à l'annulation de la décision précitée et à l'examen de leur demande d'asile, à la suspension de l'exécution de leur renvoi et à l'octroi de l'assistance judiciaire partielle, respectivement à la dispense de paiement de toute avance de frais, la réception du dossier de première instance par le Tribunal administratif fédéral (le Tribunal), le 18 juin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les requérants cherchent à se protéger (art. 83 let. d ch. 1 de la loi du 17 juin 2005 sur le Tribunal fédéral [LTF, RS 173.110]), exception non réalisée en l'espèce, que le Tribunal est donc compétent pour connaître du présent litige, que les intéressés ont qualité pour recourir (cf. art. 48 al. 1 PA), qu'interjeté dans la forme (cf. art. 52 al. 1 PA) et le délai (cf. art. 108 al. 2 LAsi) prescrits par la loi, le recours est recevable, que saisie d'un recours contre une décision de non-entrée en matière sur une demande d'asile, l'autorité de recours se limite à examiner le bien-fondé d'une telle décision (ATAF 2011/30 consid. 3 p. 568),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 cf. également art. 1 et art. 29a al. 1 de l'ordonnance 1 du 11 août 1999 sur l'asile relative à la procédure [OA 1, RS 142.311]), qu'aux termes de l'art. 3 par. 1 de ce règlement,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vertu de l'art. 16 par. 1 de ce règlement, l'Etat membre responsable de l'examen d'une demande d'asile en vertu dudit règlement est tenu de prendre en charge - dans les conditions prévues aux art. 17 à 19 - le demandeur d'asile qui a introduit une demande dans un autre Etat membre (point a), ou de reprendre en charge - dans les conditions prévues à l'art. 20 - le demandeur d'asile dont la demande est en cours d'examen et qui se trouve, sans en avoir reçu la permission, sur le territoire d'un autre Etat membre (point c), le demandeur d'asile qui a retiré sa demande en cours d'examen et qui a formulé une demande d'asile dans un autre Etat membre (point d), ou encore le ressortissant d'un pays tiers dont il a rejeté la demande et qui se trouve, sans en avoir reçu la permission, sur le territoire d'un autre Etat membre (point e),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2012/4 consid. 2.4, p. 27, ATAF 2011/9 consid. 4.1, p. 114 s., ATAF 2010/45 consid. 7 et 8, p. 636 ss), qu'en l'espèce, selon le résultat des investigations entreprises par l'ODM et les déclarations des recourants, A._______ et B._______ ont déposé une demande d'asile en Italie le 4 décembre 2008, respectivement le 27 avril 2009 ; qu'ils ont également déposé une demande d'asile en Suisse en octobre 2010 ; qu'ils ont déjà fait l'objet d'une procédure de transfert en Italie en application des dispositions du règlement Dublin II ; que toutefois, suite à leur disparition, ce transfert n'a pas pu être effectué ; qu'ils auraient séjourné en Italie avant de revenir en Suisse le 20 février 2013, qu'au vu de ce qui précède, l'ODM a présenté aux autorités italiennes compétentes, en date du 16 avril 2013, une requête aux fins de reprise en charge des intéressés, fondée sur l'art. 16 al. 1 let. e du règlement Dublin II, que n'ayant pas répondu à cette requête dans le délai de quinze jours prévu à l'art. 20 par. 1 pt. b du règlement Dublin II, l'Italie est réputée avoir accepté la reprise en charge du recourant (art. 20 par. 1 pt. c), que la compétence de l'Italie est ainsi acquise, que les recourants allèguent, d'une part, que la vie dans ce pays est difficile, qu'ils n'ont pas trouvé du travail, et d'autre part, que leur transfert en Italie, compte tenu de l'état de santé de B._______, constituerait un traitement contraire à la Convention de sauvegarde des droits de l'homme et des libertés fondamentales du 4 novembre 1950 (CEDH, RS 0.101), qu'il ressort du rapport médical du 8 mai 2013 que la recourante est enceinte de cinq mois, qu'elle est atteinte d'une infection VIH-1, mais que son état général est bon, qu'il appartient aux autorités suisses de veiller à ce que l'intéressée ne soit pas exposée, en cas de transfert en Italie, à un traitement contraire au droit international, en particulier à l'art. 3 CEDH, que cet Etat est partie à la Convention du 28 juillet 1951 relative au statut des réfugiés (Conv. réf., RS 0.142.30), de même qu'à la CEDH et à la Convention du 10 décembre 1984 contre la torture et autres peines ou traitements cruels, inhumains ou dégradants (Conv. torture, RS 0.105), et à ce titre en applique les dispositions, que vu la présomption de respect du droit international public par l'Italie, il appartient à la recourante de la renverser en s'appuyant sur des indices sérieux qui permettraient d'admettre que, dans son cas particulier, les autorités de cet Etat ne respecteraient pas cette garantie et ne lui accorderaient pas la protection nécessaire ou la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qu'il sied de rappeler que le refoulement forcé de personnes atteintes dans leur santé n'est susceptible de constituer une violation de l'art. 3 CEDH que si l'intéressé se trouve dans un stade avancé et terminal de sa maladie, au point que sa mort apparaît comme une perspective proche (cf. Cour EDH, arrêt N. c. Royaume-Uni, requête n° 26565/05, 27 mai 2008), que tel n'est pas le cas de l'intéressée, que les recourants n'ont pas non plus établi que l'Etat de destination contreviendrait aux dispositions de la directive 2003/9/CE du Conseil du 27 janvier 2003 relative à des normes minimales pour l'accueil des demandeurs d'asile dans les Etats membres (JO L 31/18 du 6.2.2003 ; ci-après "directive Accueil"), qu'il incombera à la recourante de faire valoir sa situation spécifique et ses difficultés auprès des autorités italiennes compétentes et de se prévaloir devant elles, en utilisant les voies de droit adéquates, de tous motifs liés à sa situation personnelle, en rapport avec son statut, qu'en conséquence, faute pour les intéressés d'avoir fourni de tels indices, la présomption selon laquelle l'Etat de destination respecte ses obligations n'est pas renversée (cf. arrêt M. S. S. précité, par. 69, 342-343 et réf. cit.), que leur transfert en Italie n'est donc pas contraire aux obligations de la Suisse découlant des dispositions conventionnelles précitées, que, dans ces conditions, il n'existe, en l'espèce, aucun obstacle rendant illicite l'exécution du transfert des intéressés ni de raisons humanitaires au sens de l'art. 29a al. 3 OA 1, qu'il n'y a donc pas lieu d'appliquer la clause de souveraineté de l'art. 3 par. 2 1ère phr. du règlement Dublin II, que l'Italie demeure l'Etat responsable de l'examen de la demande d'asile des recourants et est tenue de les prendre charge dans les conditions prévues à l'art. 20 de ce règlement, que, partant, l'ODM a refusé à juste titre d'entrer en matière sur la demande d'asile des recourants, en application de l'art. 34 al. 2 let. d LAsi, et qu'il a prononcé leur renvoi (ou transfert) en Italie en application de l'art. 44 al. 1 LAsi, aucune exception à la règle générale du renvoi n'étant réalisée (art. 32 OA 1), qu'ainsi,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10.2 p. 645), qu'au vu de ce qui précède, le recours doit être rejeté et la décision de l'ODM de refus d'entrée en matière sur la demande d'asile et de renvoi (ou transfert) de Suisse vers l'Italie confirmée,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qu'étant statué immédiatement sur le fond, les demandes tendant à l'octroi de l'effet suspensif et à la dispense du paiement de l'avance des frais, sont sans objet, que les conclusions du recours étant d'emblée vouées à l'échec, la requête d'assistance judiciaire partielle est rejetée, que, 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paiement de l'avance de frais sont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