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D-341/2012 vom 25. Januar 2012</w:t>
      </w:r>
    </w:p>
    <w:p>
      <w:r>
        <w:t>Bundesverwaltungsgericht, 2012-01-25, IT</w:t>
      </w:r>
    </w:p>
    <w:p>
      <w:r>
        <w:rPr>
          <w:b/>
        </w:rPr>
        <w:t xml:space="preserve">Quelle: </w:t>
      </w:r>
      <w:r>
        <w:t>https://mcp.opencaselaw.ch/entscheid/bvger_D-341_2012</w:t>
      </w:r>
    </w:p>
    <w:p>
      <w:r>
        <w:t>FR: TAF D-341/2012 du 25 janvier 2012</w:t>
      </w:r>
    </w:p>
    <w:p>
      <w:r>
        <w:t>IT: TAF D-341/2012 del 25 gennaio 2012</w:t>
      </w:r>
    </w:p>
    <w:p>
      <w:pPr>
        <w:pStyle w:val="Heading2"/>
      </w:pPr>
      <w:r>
        <w:t>Regeste</w:t>
      </w:r>
    </w:p>
    <w:p>
      <w:r>
        <w:t>Asilo (non entrata nel merito / nuova procedura d'asilo per la Svizzera)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è ammissibile, 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 competente. Il giudice unico: Il cancelliere: Pietro Angeli-Busi Andrea Pedrazzini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