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D-3416/2012 vom 6. Juli 2012</w:t>
      </w:r>
    </w:p>
    <w:p>
      <w:r>
        <w:t>Bundesverwaltungsgericht, 2012-07-06, FR</w:t>
      </w:r>
    </w:p>
    <w:p>
      <w:r>
        <w:rPr>
          <w:b/>
        </w:rPr>
        <w:t xml:space="preserve">Quelle: </w:t>
      </w:r>
      <w:r>
        <w:t>https://mcp.opencaselaw.ch/entscheid/bvger_D-3416_2012</w:t>
      </w:r>
    </w:p>
    <w:p>
      <w:r>
        <w:t>FR: TAF D-3416/2012 du 6 juillet 2012</w:t>
      </w:r>
    </w:p>
    <w:p>
      <w:r>
        <w:t>IT: TAF D-3416/2012 del 6 luglio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D-3416/2012 Arrêt du 6 juillet 2012 Composition Yanick Felley, juge unique, avec l'approbation de Martin Zoller, juge, Edouard Iselin, greffier. Parties A._______, né le (...), Algérie, recourant, contre Office fédéral des migrations (ODM), Quellenweg 6, 3003 Berne, autorité inférieure. Objet Asile (non-entrée en matière) et renvoi ; décision de l'ODM du 20 juin 2012 / (...). Vu la première demande d'asile déposée en Suisse par l'intéressé en date du 12 mars 2011, sur laquelle l'ODM n'est pas entré en matière par décision du 8 avril 2011, le recours introduit contre cette décision auprès du Tribunal administratif fédéral (Tribunal), rejeté par arrêt du 20 avril 2011, la deuxième demande d'asile déposée en Suisse, le 23 mai 2011, la décision du 18 novembre 2011, par laquelle l'ODM n'est pas entré en matière sur cette nouvelle demande, la troisième demande d'asile déposée en Suisse, en date du 16 janvier 2012, le document qui a été remis à l'intéressé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20 juin 2012, par laquelle l'ODM, en se fondant sur l'art. 32 al. 2 let. a de la loi du 26 juin 1998 sur l'asile (LAsi, RS 142.31), n'est pas entré en matière sur cette troisième demande, motif pris que le requérant n'avait produit aucun document d'identité ou de voyage et qu'aucune des exceptions visées par l'art. 32 al. 3 LAsi n'était réalisée, a prononcé le son renvoi et a ordonné l'exécution de cette mesure, l'acte du 26 juin 2012 par lequel celui-ci a recouru auprès du Tribunal en concluant, préalablement, à la dispense du paiement d'une avance de frais, principalement, à l'annulation de la décision précitée et au renvoi de la cause à l'ODM pour qu'il entre en matière sur sa demande d'asile, ainsi que, subsidiairement, à l'octroi de l'admission provisoire, le tout sous suite de frais et dépens, l'apport du dossier relatif à la procédure de première instance auprès de l'ODM que le Tribunal a requis à la réception du recours, la réception de ce dossier en date du 28 juin 2012, les différentes condamnations dont l'intéressé a fait l'objet en Suisse depuis le dépôt de sa première demande d'asile,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qu'en premier lieu, il y a lieu d'écarter la demande implicite tendant à l'octroi d'un délai pour produire des moyens de preuve établissant les condamnations dont l'intéressé aurait fait l'objet en Algérie, vu son caractère vague et peu convainquant (cf. p. 2 in fine du mémoire de recours) ; qu'en outre, si les poursuites des autorités algériennes qu'il allègue avaient été le reflet de la réalité, celui-ci aurait pu et dû remettre lesdites pièces ou d'autres relatives aux prétendues procédures pénales qui auraient introduites à son encontre déjà durant la période d'instruction de sa troisième demande d'asile par l'ODM, laquelle a duré plus de cinq mois, respectivement durant ses deux procédures précédentes (cf. aussi ci-après),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lorsqu'il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non plus établi qu'il avait des motifs excusables de ne pas être à même de remettre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 qui a déjà été rendu attentif à plusieurs reprises durant ses trois demandes d'asile successives à son obligation de déposer auprès des autorités suisses en matière d'asile ses documents de voyage ou ses pièces d'identité - n'a jamais entrepris de démarche sérieuse pour respecter cette obligation, que ce soit durant la présente procédure ou durant les deux précédentes, que le Tribunal constate que ses déclarations quant aux raisons de la non-production de son passeport et de sa carte d'identité - lesquels, selon les différentes versions données durant ces trois procédures, auraient été perdus ou détruits en Turquie, respectivement en Algérie - manquent sérieusement de consistance, qu'en outre ses allégations selon lesquelles il n'aurait pas pu s'en procurer de nouveaux alors qu'il était régulièrement en contact avec les membres de sa famille restés au pays, lesquels ne sauraient lui accorder un soutien dans ce cadre (cf. p. 2 et p. 5 s. du procès-verbal [pv] de l'audition du 14 juin 2012), sont aussi dépourvues de vraisemblance, que, dans ces conditions, la première des exceptions, prévue par l'art. 32 al. 3 let. a LAsi,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 sur ce point, s'agissant des condamnations alléguées en raison d'une agression et d'une affaire de chèques, le Tribunal fait sienne l'argumentation développée par l'ODM dans sa décision du 20 juin 2012 (cf. pt. I p. 3 par. 3 s.) ; qu'il se contentera de mentionner expressément ici que l'intéressé n'a pas été constant s'agissant de l'époque de l'attaque au couteau pour laquelle il aurait été condamné - en la situant soit en 2009, soit en 2010 - et n'a jamais produit le moindre moyen de preuve relatif aux démêlés pénaux qu'il aurait eus avec les autorités algériennes (cf. aussi p. 3 in fine ci-avant), qu'en outre, indépendamment de la réalité des événements vécus, force est de constater qu'il ne s'agirait pas d'une persécution déterminante en matière d'asile, attendu que ses poursuites pénales auraient pour origine la commission d'actes délictueux de droit commun et non un des motifs énoncés à l'art. 3 LAsi, que, n'ayant pas établi, ni même rendu vraisemblable, un risque de sérieux préjudices au sens de l'art. 3 LAsi, l'intéressé ne peut pas non plus se prévaloir de l'art. 5 LAsi, qui reprend en droit interne le principe de non-refoulement énoncé à l'art. 33 de la Convention du 28 juillet 1951 relative au statut des réfugiés (Conv. réfugiés, RS 0.142.30), qu'il ressort aussi de ce qui précède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également Jurisprudence et informations de la Commission suisse de recours en matière d'asile [JICRA] 1996 n° 18 consid. 14b/ee p. 186 s., et jurisp. cit.), que, dans ces conditions, la qualité de réfugié de l'intéressé n'est pas établie au terme de l'audition, conformément aux art. 3 et 7 LAsi, et il n'y a pas lieu de procéder à des mesures d'instruction complémentaires visant à établir celle-ci ou à constater l'existence d'un empêchement à l'exécution du renvoi sous l'angle de la licéité (cf. art. 32 al. 3 let. b et c LAsi ; ATAF 2009/50 précité, ibid.),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de l'intéressé à une autorisation de séjour ou d'établissement, l'autorité de céans est tenue de confirmer le renvoi (art. 44 al. 1 LAsi), que, pour les motifs exposés ci-dessus (cf. p. 6 in initio), l'exécution du renvoi s'avère licite (cf. art. 83 al. 3 de la loi fédérale sur les étrangers du 16 décembre 2005 [LEtr, RS 142.20]), qu'elle est également raisonnablement exigible (art. 83 al. 4 LEtr ; JICRA 2003 n° 24 consid. 5 p. 157 s., et jurisp. cit.), dans la mesure où elle ne fait pas apparaître, en l'espèce, une mise en danger concrète du recourant, qu'en effet, l'Algérie ne se trouve pas en proie à une guerre, une guerre civile ou une violence généralisée, qu'en outre, le recourant est jeune, au bénéfice d'une formation et d'une expérience professionnelles et n'a pas allégué de problème de santé sérieux de nature à faire obstacle à l'exécution de son renvoi, qu'en outre, bien que ce ne soit pas déterminant en l'occurrence, il y a encore lieu de relever qu'il dispose d'un réseau familial dans son pays, sur lequel il pourra compter à son retour, qu'au vu de ce qui précède, le Tribunal peut se dispenser de déterminer si le comportement de l'intéressé - qui, au vu du dossier, a fait l'objet de plusieurs condamnations en Suisse - justifierait une application de l'art. 83 al. 7 let. b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au fond par le présent arrêt, la demande de dispense du paiement de l'avance de frais est devenue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