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D-3415/2012 vom 29. Juni 2012</w:t>
      </w:r>
    </w:p>
    <w:p>
      <w:r>
        <w:t>Bundesverwaltungsgericht, 2012-06-29, DE</w:t>
      </w:r>
    </w:p>
    <w:p>
      <w:r>
        <w:rPr>
          <w:b/>
        </w:rPr>
        <w:t xml:space="preserve">Quelle: </w:t>
      </w:r>
      <w:r>
        <w:t>https://mcp.opencaselaw.ch/entscheid/bvger_D-3415_2012</w:t>
      </w:r>
    </w:p>
    <w:p>
      <w:r>
        <w:t>FR: TAF D-3415/2012 du 29 juin 2012</w:t>
      </w:r>
    </w:p>
    <w:p>
      <w:r>
        <w:t>IT: TAF D-3415/2012 del 29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D-3415/2012 Urteil vom 29. Juni 2012 Besetzung Einzelrichter Hans Schürch, mit Zustimmung von Richter Bendicht Tellenbach; Gerichtsschreiber Christoph Basler. Parteien A._______, geboren [...],Nigeria, Beschwerdeführer, gegen Bundesamt für Migration (BFM), Quellenweg 6, 3003 Bern, Vorinstanz. Gegenstand Nichteintreten auf Asylgesuch und Wegweisung; Verfügung des BFM vom 15. Juni 2012 / N [...]. Das Bundesverwaltungsgericht stellt fest, dass der Beschwerdeführer Nigeria eigenen Angaben zufolge im September 2008 verliess und nach Griechenland reiste, wo er bis Ende August 2011 lebte, nachdem er dort ein Asylgesuch gestellt habe, dass er von den griechischen Behörden zwar zweimal angehört worden sei, aber nie eine Antwort auf sein Gesuch erhalten habe, dass er im September 2010 eine griechische Staatsangehörige geheiratet und aus diesem Grund in Griechenland eine Aufenthaltsbewilligung erhalten habe, dass er Griechenland aufgrund von Schwierigkeiten mit seiner Ehefrau verlassen habe und am 2. September 2011 in der Schweiz um Asyl nachsuchte, dass er bei der Erstbefragung im Empfangs- und Verfahrenszentrum Chiasso vom 12. September 2011 sagte, sein Vater sei vor 17 Jahren bei ethnischen Auseinandersetzungen getötet worden, was sein Leben schwierig gemacht habe, dass er in Nigeria weder mit den heimatlichen Behörden noch mit Privatpersonen Probleme gehabt habe, dass er seine Heimat aus wirtschaftlichen Gründen verlassen habe, dass er in Nigeria geblieben wäre, falls er dort ein genügendes Auskommen gehabt hätte, dass das BFM dem Beschwerdeführer zudem das rechtliche Gehör zur Zuständigkeit Griechenlands für die Durchführung des Asylverfahrens und der Fällung eines auf Art. 34 Abs. 2 Bst. d des Asylgesetzes vom 26. Juni 1998 (AsylG, SR 142.31) gestützten Nichteintretensentscheids gewährte, dass er keine Einwände gegen die Zuständigkeit Griechenlands erhob, indessen erklärte, er wolle nicht dorthin zurückkehren, da er keine Arbeit gehabt habe und das Leben ohne seine Ehefrau schwierig gewesen sei, dass das BFM die griechischen Behörden am 14. November 2011 gestützt auf Art. 16 Abs. 1 Bst. c der Verordnung (EG) Nr. 343/2003 des Rates zur Festlegung der Kriterien und Verfahren zur Bestimmung des Mitgliedstaats, der für die Prüfung eines von einem Drittstaatsangehörigen in einem Mitgliedstaat gestellten Asylantrags zuständig ist (Dublin-II-VO) um Rückübernahme des Beschwerdeführers ersuchte, dass die griechischen Behörden dem BFM am 26. November 2011 mitteilten, der Beschwerdeführer habe in Griechenland am 12. Dezember 2008 ein Asylgesuch gestellt, das am 14. Januar 2009 erstinstanzlich abgelehnt worden sei, dass er am 20. Januar 2009 Beschwerde gegen diesen Entscheid eingereicht habe, die am 12. Februar 2011 abgeschrieben worden sei, dass er Griechenland für mehr als drei Monate verlassen habe und Griechenland nicht bereit sei, ihn zurückzuübernehmen, dass das BFM die griechischen Behörden am 9. Dezember 2011 ersuchte, auf ihren Entscheid zurückzukommen und nähere Angaben zur Aufenthaltsbewilligung zu machen, die der Beschwerdeführer in Griechenland erhalten habe, dass die griechischen Behörden dieses Schreiben nicht beantworteten, dass das BFM dem Beschwerdeführer am 29. März 2012 mitteilte, das Dublin-Verfahren werde beendet und das nationale Asyl- und Wegweisungsverfahren werde durchgeführt, dass der Beschwerdeführer vom BFM am 4. Juni 2012 zu seinen Asylgründen angehört wurde, wobei er im Wesentlichen geltend machte, sein Vater sei während der Niger-Delta-Unruhen umgebracht worden, dass er mit Hilfe seines Onkel eine Lehre als [...] habe absolvieren können und später einen eigenen Laden geführt habe, dass er während seiner Lehrzeit vernommen habe, er werde im Zusammenhang mit dem Tod seines Vaters von ihm unbekannten Leuten gesucht, die ihn entführen und töten wollten, dass er keine Ahnung habe, weshalb nach ihm gesucht werden sollte, dass er in seiner Heimat gut gelebt und keinen Hunger gelitten habe, dass das BFM mit Verfügung vom 15. Juni 2012 - eröffnet am 19. Juni 2012 - in Anwendung von Art. 32 Abs. 2 Bst. f AsylG auf das Asylgesuch nicht eintrat und die Wegweisung aus der Schweiz sowie den Vollzug anordnete, dass das BFM zur Begründung im Wesentlichen anführte, aufgrund der Akten stehe fest, dass der Beschwerdeführer bereits in Griechenland ein Asylgesuch eingereicht habe, das abgelehnt worden sei, dass er nach seinem Aufenthalt in Griechenland nicht nach Nigeria zurückgekehrt sei und keine Asylgründe geltend mache, die sich erst nach seinem Asylverfahren in Griechenland ergeben hätten, dass keine Hinweise für in der Zwischenzeit eingetretene Ereignisse vorlägen, die geeignet seien, die Flüchtlingseigenschaft zu begründen oder die für die Gewährung vorübergehenden Schutzes relevant seien, dass der Vollzug der Wegweisung möglich und zulässig sei und weder die im Heimatstaat herrschende politische Situation noch andere Gründe gegen die Zumutbarkeit der Rückkehr des Beschwerdeführers sprächen, dass der Beschwerdeführer mit Eingabe vom 26. Juni 2012 gegen diesen Entscheid beim Bundesverwaltungsgericht Beschwerde erhob und dabei beantragte, die angefochtene Verfügung sei aufzuheben und das Verfahren zur Neubeurteilung an die Vorinstanz zurückzuweisen, die Vorinstanz sei anzuweisen, ihn im Fall der Asylverweigerung nach Griechenland wegzuweisen, eventualiter sei sie anzuweisen, Nigeria als Staat zu bezeichnen, in den er nicht zurückgeführt werden dürfe, der vorliegenden Beschwerde sei die aufschiebende Wirkung zu gewähren, es sei die Bezahlung eines Kostenvorschusses sowie der Verfahrenskosten zu erlassen und eine angemessene Parteientschädigung auszurichten, dass für den Inhalt der Beschwerde auf die Akten zu verweisen und - soweit entscheidwesentlich - nachfolgend darauf einzugehen ist, dass die vorinstanzlichen Akten am 28. Juni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der Beschwerde von Gesetzes wegen aufschiebende Wirkung zukommt und die Vorinstanz einer allfälligen Beschwerde diese nicht entzogen hat (Art. 55 Abs. 1 und 2 VwVG), weshalb auf den Antrag, der Beschwerde sei aufschiebende Wirkung zu erteilen,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einem Staat der Europäischen Union (EU) oder des Europäischen Wirtschaftsraums (EWR) einen ablehnenden Asylentscheid erhalten haben, dass diese Bestimmung keine Anwendung findet, wenn die Anhörung Hinweise auf zwischenzeitlich eingetretene Ereignisse ergibt, die geeignet sind, die Flüchtlingseigenschaft zu begründen, oder die für die Gewährung vorübergehenden Schutzes relevant sind (Art. 32 Abs. 2 Bst. f AsylG), dass der Beschwerdeführer bei der Erstbefragung erklärte, er habe seine Heimat aus wirtschaftlichen Gründen verlassen und mit niemandem Probleme gehabt und erst anlässlich der Anhörung zu seinen Asylgründen vorbrachte, er sei im Zusammenhang mit dem Tod seines Vaters gesucht worden, dass er dazu aber keinerlei konkrete und überzeugende Angaben machen konnte, dass er für die Zeit nach seinem Aufenthalt in Griechenland keinerlei Vorkommnisse geltend machte, die auf eine Veränderung seiner persönlichen Gefährdungslage hindeuteten, dass das BFM in der angefochtenen Verfügung somit zutreffend festgehalten hat, dass der Beschwerdeführer in Griechenland erfolglos ein Asylverfahren durchlief und keine Hinweise auf zwischenzeitlich eingetretene Ereignisse vorliegen, die geeignet sind, die Flüchtlingseigenschaft zu begründen, oder die für die Gewährung vorübergehenden Schutzes relevant sind, zumal er nicht in sein Heimatland zurückkehrte, nachdem er Griechenland im August 2011 verliess, dass das BFM demnach in Anwendung von Art. 32 Abs. 2 Bst. f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die im Zusammenhang mit dem Wegweisungsvollzug erhobene Rüge des Beschwerdeführers, das BFM habe seinen Anspruch auf Gewährung des rechtlichen Gehörs dadurch verletzt, dass es seine Angabe, er habe eine griechische Staatsangehörige geheiratet und verfüge in Griechenland über eine Aufenthaltsbewilligung - zum Beleg reiche er nunmehr eine Heiratsurkunde und eine "Yellow Card" der griechischen Behörden vom 14. Februar 2011 ein - bei der Entscheidfindung nicht berücksichtigt habe, unberechtigt ist, dass es dem Beschwerdeführer im Rahmen seiner Mitwirkungspflicht (Art. 8 Abs. 1 Bst. d AsylG) obgelegen hätte, die vorhandenen Beweismittel unverzüglich einzureichen, ohne dass er dazu vom BFM hätte aufgefordert werden müssen, dass sich das BFM in der angefochtenen Verfügung entgegen der in der Beschwerde vertretenen Auffassung nicht zu einem allfälligen Vollzug der Wegweisung nach Griechenland äussern musste, da der Vollzug nach Nigeria durchführbar ist und das BFM dies unmissverständlich festhielt, dass es dem Beschwerdeführer indessen freisteht, sich innerhalb der ihm gesetzten Ausreisefrist nach Griechenland zu begeben, falls er über die dazu notwendigen Reisepapiere verfügt und die griechischen Behörden ihn einreisen lassen, dass er sich zudem auch nach seiner Rückkehr nach Nigeria - wo er gemäss vorstehenden Ausführungen keiner Gefährdung ausgesetzt ist - um den Erhalt der notwendigen Papiere für eine Reise nach Griechenland bemühen könnte, dass das BFM demzufolge den Anspruch des Beschwerdeführers auf rechtliches Gehör nicht verletzt hat,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es sei auf die Erhebung eines Kostenvorschusses zu verzichten, angesichts des direkten Entscheids in der Hauptsache gegenstandslos wird, dass das Gesuch um Gewährung der unentgeltlichen Rechtspflege gemäss Art. 65 Abs. 1 VwVG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aufgrund des vollumfänglichen Unterliegens und der festgestellten Aussichtslosigkeit der Beschwerde die Ausrichtung einer Parteientschädigung an den Beschwerdeführer nicht in Betracht fällt, weshalb der entsprechende Antrag abzuweisen ist.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Es wird keine Parteientschädigung ausgerichtet. 5.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