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D-3414/2013 vom 20. Juni 2013</w:t>
      </w:r>
    </w:p>
    <w:p>
      <w:r>
        <w:t>Bundesverwaltungsgericht, 2013-06-20, FR</w:t>
      </w:r>
    </w:p>
    <w:p>
      <w:r>
        <w:rPr>
          <w:b/>
        </w:rPr>
        <w:t xml:space="preserve">Quelle: </w:t>
      </w:r>
      <w:r>
        <w:t>https://mcp.opencaselaw.ch/entscheid/bvger_D-3414_2013</w:t>
      </w:r>
    </w:p>
    <w:p>
      <w:r>
        <w:t>FR: TAF D-3414/2013 du 20 juin 2013</w:t>
      </w:r>
    </w:p>
    <w:p>
      <w:r>
        <w:t>IT: TAF D-3414/2013 del 20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D-3414/2013 Arrêt du 20 juin 2013 Composition Claudia Cotting-Schalch, juge unique, avec l'approbation de Gérard Scherrer, juge, Sonia Dettori, greffière. Parties A._______, né le (...), Nigéria, recourant, contre Office fédéral des migrations (ODM), Quellenweg 6, 3003 Berne, autorité inférieure . Objet Asile (non-entrée en matière) et renvoi (Dublin) ; décision de l'ODM du 25 mai 2013 / N (...). Vu la demande d'asile déposée en Suisse par A._______, en date du 7 mai 2013, les investigations entreprises par l'ODM sur la base d'une comparaison dactyloscopique avec l'unité centrale du système Eurodac, desquelles il ressort que le requérant a déposé une demande d'asile en France le 21 août 2012, l'audition sur les données personnelles du 15 mai 2013, au cours de laquelle l'intéressé a reconnu cet élément, la détermination de l'intéressé sur le prononcé éventuel d'une décision de non-entrée en matière, ainsi que sur son éventuel transfert vers la France, pays potentiellement responsable pour traiter sa demande d'asile, la requête aux fins de reprise en charge de l'intéressé par la France, soumise par l'ODM le 13 mai 2013, en relation avec les données Eurodac et les déclarations du requérant, conformément à l'art.16 par. 1 point c du règlement Dublin II, la réponse positive des autorités compétentes de cet Etat, transmise le 23 mai 2013, en application de cette disposition, la décision du 25 mai 2013, notifiée le 10 juin suivant, par laquelle l'ODM, se fondant sur l'art. 34 al. 2 let. d LAsi, n'est pas entré en matière sur la demande d'asile du requérant, l'a renvoyé en France,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B._______ de l'exécution de cette mesure et a constaté l'absence d'effet suspensif à un éventuel recours, l'acte du 13 juin 2013 (date du sceau postal), par lequel A._______ a interjeté recours contre cette décision auprès du Tribunal administratif fédéral (le Tribunal), concluant principalement à l'annulation de celle-ci, à la reconnaissance de sa qualité de réfugié et à l'octroi de l'asile, subsidiairement à son admission provisoire, en raison du caractère illicite, inexigible et impossible de l'exécution de son renvoi, les demandes d'octroi de l'effet suspensif et de l'assistance judiciaire partielle, dont il est assorti, l'accusé de réception du recours, par le Tribunal, le 18 juin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exception non réalisée en l'espèce, que la procédure devant le Tribunal est régie par la PA, pour autant que ni la LTAF (cf. art. 37 LTAF) ni la LAsi (cf. art. 6 LAsi) n'en disposent autrement, que l'intéressé a qualité pour recourir (cf. art. 48 al. 1 PA applicable par renvoi de l'art. 37 LTAF) et que son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2010/27 consid. 2.1.3 p. 368 s., ATAF 2009/54 consid. 1.3.3., ATAF 2007/8 consid. 5 p. 76 ss ; Ulrich Meyer/Isabel von Zwehl, L'objet du litige en procédure de droit administratif fédéral, in : Mélanges en l'honneur de Pierre Moor, Berne 2005 p. 435 ss), qu'ainsi, les conclusions du recours visant à la reconnaissance de la qualité de réfugié, à l'octroi de l'asile et au prononcé de l'admission provisoire de l'intéressé sont d'emblée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 1), qu'aux termes de l'art. 3 par. 1 du règlement (CE) n°343/2003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une demande d'asile est examinée par un seul Etat membre, qui est celui que les critères énoncés au chapitre III désignent comme responsable, qu'en vertu de l'art. 16 par. 1 de ce règlement,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l'espèce, les investigations entreprises par l'ODM ont révélé, après consultation de l'unité centrale du système européen "Eurodac", que l'intéressé a déposé une demande d'asile en France le 21 août 2012, qu'en date du 13 mai 2013, l'autorité inférieure a dès lors soumis aux autorités compétentes de ce pays une requête aux fins de reprise en charge de l'intéressé, fondée sur l'art. 16 par. 1 point c du règlement Dublin II ; que celles-ci ont répondu favorablement à cette demande, le 23 mai suivant, en application de cette même disposition, que sur cette base, l'office fédéral a rendu une décision de non-entrée en matière en vertu de l'art. 34 al. 2 let. d LAsi et a prononcé le transfert de A._______ en France, après lui avoir donné le droit d'être entendu à ce sujet (cf. pv aud. du 15 mai 2013), que l'intéressé n'a pas contesté la compétence de la France dans son recours, que, partant, celle-ci est donnée, conformément à l'art. 16 par. 1 point c du règlement Dublin II, que l'intéressé a toutefois demandé à ce que la Suisse traite sa demande, dès lors que les autorités françaises tardaient à rendre une décision et que les conditions d'accueil et de vie en France n'étaient pas supportables, qu'il a ainsi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France, on ne saurait toutefois considérer, à la différence de la situation prévalant en Grèce, que la législation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 l'intéressé n'a d'ailleurs pas fait valoir que ce pays ne respecterait pas, à son égard, le principe de non-refoulement, que la longue durée de la procédure en France ne saurait être valablement invoquée dans le cadre d'une procédure Dublin, le recourant ayant au surplus quitté ce pays un mois seulement après avoir été informé par les autorités françaises de l'entrée en matière sur sa demande d'asile (cf. pv aud. du 15 mai 2013), qu'A._______ n'a pas non plus apporté d'indices objectifs, concrets et sérieux qu'il serait lui-même privé durablement de tout accès aux conditions matérielles minimales d'accueil prévues par la directive "Accueil", qu'en particulier, les problèmes de logement mentionnés lors de l'audition, qui ne sont au surplus étayés par aucune pièce au dossier, se limitent à de simples affirmations de partie nullement étayées, qu'au demeurant, l'intéressé n'a pas allégué ni a fortiori établi, dans le cadre de la présente procédure, qu'il ne serait pas en mesure de voyager ou que son transport représenterait un danger concret pour sa santé, qu'en définitive, il n'a pas démontré que ses conditions d'existence en France atteindraient, en cas de transfert dans ce pays, un tel degré de pénibilité et de gravité qu'elles seraient constitutives d'un traitement contraire à l'art. 3 CEDH ; que cet élément ne ressort pas non plus d'un examen d'office par le Tribunal, que les allégations indigentes contenues dans son recours, selon lesquelles il serait persécuté en France en lien avec les atrocités qu'il aurait commises dans son pays d'origine (cf. acte de recours), ne sont en tout état de cause pas pertinentes en l'espèce, le recourant devant requérir, le cas échéant, la protection des autorités françaises, que, cela étant, si - après son retour en France - le recourant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appartiendrait de faire valoir ses droits directement auprès des autorités françaises et, le cas échéant, auprès de la CourEDH, en usant des voies de droit adéquates, que, dans ces conditions, vu qu'il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d'A._______ vers la France s'avère conforme aux engagements de la Suisse relevant du droit international, qu'il n'existe par ailleurs pas de "raisons humanitaires" au sens de l'art. 29a al. 3 OA 1, susceptibles d'empêcher ce transfert, cette notion devant être interprétée de manière restrictive (cf. ATAF 2011/9 consid. 8.1, ATAF 2010/45 précité consid. 8.2.2), qu'il y a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France demeure dès lors l'Etat responsable de l'examen de la demande d'asile de A._______ au sens du règlement Dublin II et est tenue - en vertu de l'art. 16 par. 1 point c dudit règlement - de le reprendre en charge, dans les conditions prévues à l'art. 20 de celui-ci, que, dans ces conditions, c'est à bon droit que l'ODM n'est pas entré en matière sur sa demande d'asile, en application de l'art. 34 al. 2 let. d LAsi, et qu'il a prononcé son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dans la mesure où il est recevable.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