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D-3410/2016 vom 7. Juni 2016</w:t>
      </w:r>
    </w:p>
    <w:p>
      <w:r>
        <w:t>Bundesverwaltungsgericht, 2016-06-07, FR</w:t>
      </w:r>
    </w:p>
    <w:p>
      <w:r>
        <w:rPr>
          <w:b/>
        </w:rPr>
        <w:t xml:space="preserve">Quelle: </w:t>
      </w:r>
      <w:r>
        <w:t>https://mcp.opencaselaw.ch/entscheid/bvger_D-3410_2016</w:t>
      </w:r>
    </w:p>
    <w:p>
      <w:r>
        <w:t>FR: TAF D-3410/2016 du 7 juin 2016</w:t>
      </w:r>
    </w:p>
    <w:p>
      <w:r>
        <w:t>IT: TAF D-3410/2016 del 7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D-3410/2016 Arrêt du 7 juin 2016 Composition Gérard Scherrer, juge unique, avec l'approbation de François Badoud, juge; Michel Jaccottet, greffier. Parties A._______, né le (...), Algérie, recourant, contre Secrétariat d'Etat aux migrations (SEM), Quellenweg 6, 3003 Berne, autorité inférieure. Objet Asile (non-entrée en matière / procédure Dublin) et renvoi; décision du SEM du 17 mai 2016 / N (...). Vu la demande d'asile déposée en Suisse par A._______, le 5 mars 2016, les procès-verbaux des auditions du 14 mars 2016, la décision du 17 mai 2016, notifiée au mandataire de l'intéressé six jours plus tard, par laquelle le SEM, en application de l'art. 31a al. 1 let. b LAsi (RS 142.31), n'est pas entré en matière sur la demande d'asile de l'intéressé, a prononcé son transfert vers l'Allemagne et ordonné l'exécution de cette mesure, le recours du 30 mai 2016, par lequel l'intéressé, requérant l'assistance judiciaire partielle, a conclu à l'annulation de cette décision et au renvoi de la cause au SEM pour qu'il entre en matière sur sa demande d'asile, la réception du dossier de première instance par le Tribunal administratif fédéral (ci-après: le Tribunal), le 2 juin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formé le 30 mai 2016 contre la décision du SEM du 17 mai précédent, valablement notifiée au mandataire de l'intéressé, est recevable, que, dans ces conditions, l'envoi du SEM annulant sa décision précitée au motif qu'une erreur de notification serait intervenue, posté postérieurement au dépôt du recours par l'intéressé lui-même, est nul et non-avenu, que, cela étant, 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au cours de son audition, l'intéressé a déclaré avoir séjourné plus d'un mois en Allemagne avant son arrivée en Suisse et être en possession d'un document établi le (...) 2015 par les autorités allemandes et intitulé « Bescheinigung über die Meldung als Asylsuchender », que le 14 avril 2016, le SEM a dès lors soumis aux autorités allemandes, dans les délais fixés à l'art. 23 par. 2 du règlement Dublin III, une requête aux fins de reprise en charge, fondée sur l'art. 18 par. 1 let. b du règlement Dublin III, que, n'ayant pas répondu à cette demande dans le délai prévu par l'art. 25 par. 1 du règlement Dublin III, l'Allemagne est réputée l'avoir acceptée et, partant, avoir reconnu sa compétence pour traiter la demande d'asile de l'intéressé (cf. art. 25 par. 2 du règlement Dublin III), que la compétence de ce pays est ainsi acquise, que l'intéressé s'oppose toutefois à son transfert en Allemagne, au motif qu'il y a été victime d'agressions physiques et verbales de la part d'autorités et de tiers, qu'il y a lieu de rappeler que ce pays est un Etat de droit qui dispose d'une autorité policière et d'un système judiciaire capables d'offrir une protection adéquate contre ce genre d'actes délictueux, que l'Allemagne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n'a pas démontré que les autorités allemandes refuseraient d'examiner sa demande de protection, qu'en outre, il n'a fourni aucun élément concret susceptible de démontrer que l'Allemagne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lui appartiendra, à son retour en Allemagne, de s'annoncer auprès des autorités compétentes et de se conformer à leurs instructions, qu'au demeurant, s'il devait être contraint par les circonstances à mener une existence non conforme à la dignité humaine, ou s'il devait estimer que l'Allemagne violait ses obligations d'assistance à son encontre ou de toute autre manière portait atteinte à ses droits fondamentaux, il lui appartiendrait de valoir ses droits directement auprès des autorités de ce pays en usant des voies de droit adéquates (cf. art. 21 de la directive Accueil), qu'en définitive, il n'y a aucune raison de penser qu'une fois de retour en Allemagne, il pourrait y être privé d'accès aux conditions matérielles minimales d'accueil, que, dans ces conditions, le transfert de l'intéressé doit être considéré comme licite, que, par ailleurs, le recourant allègue les difficultés de s'intégrer en Allemagne et de s'y créer un réseau social, que, toutefois,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son état de santé actuel n'était pas un élément susceptible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 c'est à bon droit que le SEM n'est pas entré en matière sur la demande de protection, en application de l'art. 31a al. 1 let. b LAsi, et qu'il a prononcé le transfert de l'intéressé de Suisse vers l'Allemagne,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les conclusions du recours étant d'emblée voués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