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D-3409/2014 vom 25. Juni 2014</w:t>
      </w:r>
    </w:p>
    <w:p>
      <w:r>
        <w:t>Bundesverwaltungsgericht, 2014-06-25, FR</w:t>
      </w:r>
    </w:p>
    <w:p>
      <w:r>
        <w:rPr>
          <w:b/>
        </w:rPr>
        <w:t xml:space="preserve">Quelle: </w:t>
      </w:r>
      <w:r>
        <w:t>https://mcp.opencaselaw.ch/entscheid/bvger_D-3409_2014</w:t>
      </w:r>
    </w:p>
    <w:p>
      <w:r>
        <w:t>FR: TAF D-3409/2014 du 25 juin 2014</w:t>
      </w:r>
    </w:p>
    <w:p>
      <w:r>
        <w:t>IT: TAF D-3409/2014 del 25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D-3409/2014 Arrêt du 25 juin 2014 Composition Gérard Scherrer, juge unique, avec l'approbation de Claudia Cotting-Schalch, juge ; Michel Jaccottet, greffier. Parties A._______, né le (...), alias B._______, né le (...), Gambie, recourant, contre Office fédéral des migrations (ODM), Quellenweg 6, 3003 Berne, autorité inférieure . Objet Asile (non-entrée en matière) et renvoi (Dublin) ; décision de l'ODM du 12 juin 2014 / N (...). Vu la demande d'asile déposée en Suisse par A._______, le 19 mai 2014, le résultat de la comparaison avec la base de données européenne d'empreintes digitales (unité centrale Eurodac), dont il ressort que l'intéressé a déposé une demande d'asile en Italie le 13 mars 2013, le procès-verbal d'audition du 3 juin 2014, lors de laquelle il a déclaré que, soupçonné d'être un sorcier par les autorités gambiennes, il avait été détenu dans une prison dans l'attente d'un jugement où il risquait d'être condamné à mort, comme l'avait été son père ; qu'il avait réussi à fuir alors qu'il travaillait à l'extérieur de la prison ; que, transitant par le Sénégal, le Mali, le Niger et la Libye, il était arrivé finalement en Italie, où il avait déposé une demande d'asile ; que pour échapper à des conditions de vie difficiles, il avait décidé de rejoindre la Suisse, le 19 mai 2014, la demande de reprise en charge adressée aux autorités italiennes en date du 4 juin 2014, la réponse positive de celles-ci du 11 juin 2014, la décision du 12 juin 2014, notifiée six jours plus tard, par laquelle l'ODM, en application de l'art. 31a let. b de la loi du 26 juin 1998 sur l'asile (LAsi, RS 142.31), n'est pas entré en matière sur la demande d'asile de l'intéressé et a prononcé le transfert de celui-ci vers l'Italie, responsable pour l'examen de cette demande, le recours, posté en date du 19 juin 2014, concluant à l'annulation de ladite décision, la réception du dossier de première instance, le 23 juin 2014,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est donc compétent pour connaître du présent recours, que l'intéressé a qualité pour recourir (art. 48 al. 1 PA), que présenté dans la forme (cf. art. 52 al. 1 PA) et le délai (cf. art. 108 al. 2 LAsi) prescrits par la loi, le recours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après consultation de l'unité centrale du système européen "Eurodac", que A._______ a déposé une demande d'asile en Italie en date du 13 mars 2013, que le 4 juin 2014, l'ODM a dès lors soumis aux autorités italiennes compétentes, dans le délai fixé à l'art. 23 par. 2 du règlement Dublin III une requête aux fins de reprise en charge, fondée sur l'art. 18 al. 1 let. b du règlement Dublin III, que, le 11 juin suivant, lesdites autorités ont expressément accepté de reprendre en charge le requérant, sur la base de cette même disposition, que la compétence de l'Italie pour mener la procédure d'asile introduite par l'intéressé en Suisse est ainsi donnée, que celui-ci fait cependant valoir qu'en cas de transfert dans ce pays, il devrait faire face à de grosses difficultés économiques et sociales, n'ayant dans ce pays, aucun travail, ni logement, ni nourriture,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2003/9/CE du Conseil du 27 janvier 2003 relative à des normes minimales pour l'accueil des demandeurs d'asile dans les Etats membres (JO L 31/18 du 6.2.2003 ; ci-après «directive Accueil») ; que l'Italie doit ainsi faire en sorte que les demandeurs d'asile reçoivent les soins médicaux qui comportent, au minimum, les soins urgents et le traitement essentiel des maladies (art. 15 par. 1 de la directive Accueil) ; que,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l'espèce,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[JO L 326 du 13.12.2005, ci-après : directive Procédure] et directive Accueil), que, partant, l'application de l'art. 3 par. 2 du règlement Dublin III ne se justifie pas en l'espèce, que cela n'empêche pas d'examiner chaque cas d'espèce et de renoncer cas échéant au transfert dans des cas individuels concernant des personnes vulnérables (clauses discrétionnaires ; art. 17 du règlement Dublin III), que, dans le cas particulier, il n'y a aucune raison d'admettre que les autorités italiennes failliraient à leur obligation d'examen de la demande d'asile issue de leur acceptation de responsabilité et qu'elles refuseraient de mener à terme l'examen de la demande de protection de l'intéressé, en violation de la directive Procédure, que celui-ci n'a pas non plus apporté d'indices objectifs, concrets et sérieux qu'il serait lui-même privé durablement de tout accès aux conditions matérielles minimales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compétentes en usant des voies de droit adéquates (cf. art. 26 directive Accueil), qu'enfin, il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que finalement, bien que le recourant allègue souhaiter que la Suisse s'occupe de sa demande d'asile, il y a lieu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conditions d'accueil en Italie, qui peuvent se révéler certes de qualité inférieure à ce qu'attendent les requérants d'asile et être difficiles à certains égards, ne constituent pas non plus, dans le cas d'espèce, des motifs humanitaires justifiant l'usage de la clause de souveraineté, que ce pays demeure dès lors l'Etat responsable de l'examen de la demande d'asile du recourant au sens du règlement Dublin III, que, dans ces conditions, c'est à bon droit que l'ODM n'est pas entré en matière sur la demande d'asile de l'intéressé (art. 31a al. 1 let. b LAsi) et qu'il a prononcé son transfert de Suisse en Italie,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