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D-3408/2016 vom 3. Juni 2016</w:t>
      </w:r>
    </w:p>
    <w:p>
      <w:r>
        <w:t>Bundesverwaltungsgericht, 2016-06-03, FR</w:t>
      </w:r>
    </w:p>
    <w:p>
      <w:r>
        <w:rPr>
          <w:b/>
        </w:rPr>
        <w:t xml:space="preserve">Quelle: </w:t>
      </w:r>
      <w:r>
        <w:t>https://mcp.opencaselaw.ch/entscheid/bvger_D-3408_2016</w:t>
      </w:r>
    </w:p>
    <w:p>
      <w:r>
        <w:t>FR: TAF D-3408/2016 du 3 juin 2016</w:t>
      </w:r>
    </w:p>
    <w:p>
      <w:r>
        <w:t>IT: TAF D-3408/2016 del 3 giugno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D-3408/2016 Arrêt du 3 juin 2016 Composition Gérard Scherrer, juge unique, avec l'approbation de Yanick Felley, juge ; Germana Barone Brogna, greffière. Parties A._______, né le (...), Gambie, recourant, contre Secrétariat d'Etat aux migrations (SEM), Quellenweg 6, 3003 Berne, autorité inférieure. Objet Asile (non-entrée en matière / procédure Dublin) et renvoi ; décision du SEM du 23 mai 2016 / N (...). Vu la demande d'asile déposée en Suisse par A._______ en date du 25 avril 2016, le procès-verbal de l'audition du 27 avril 2016, la décision du 23 mai 2016, notifiée 3 jours plus tard, par laquelle le SEM, en application de l'art. 31a al.1 let. b LAsi (RS 142.31), n'est pas entré en matière sur la demande d'asile de l'intéressé, a prononcé son transfert vers l'Italie et ordonné l'exécution de cette mesure, constatant l'absence d'effet suspensif à un éventuel recours, le recours du 30 mai 2016, concluant à l'annulation de cette décision et à l'entrée en matière sur la demande d'asile, la demande d'assistance judiciaire partielle assortie au recours, les autres pièces du dossier reçu du SEM, le 1er juin 2016,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 Eurodac », que l'intéressé a déposé une demande d'asile en Italie le 4 juin 2015, que le 4 mai 2016, le SEM a dès lors soumis aux autorités italiennes, dans les délais fixés à l'art. 23 par. 2 du règlement Dublin III, une requête aux fins de reprise en charge, fondée sur l'art. 18 par. 1 let. b du règlement Dublin III, que, n'ayant pas répondu à cette demande dans le délai prévu par l'art. 25 par. 1 du règlement Dublin III, l'Italie est réputée l'avoir acceptée et, partant, avoir reconnu sa compétence pour traiter la demande d'asile de l'intéressé (cf. art. 25 par. 2 du règlement Dublin III), que la compétence de l'Italie pour mener la procédure d'asile introduite en Suisse est ainsi acquise, que, dans son recours, l'intéressé s'est toutefois opposé à son transfert en Italie, où il dit avoir été confronté à des conditions de vie indignes lors de son précédent séjour, invoquant le risque de s'y retrouver à nouveau dans la rue, sans logement, sans travail, sans moyens de subsistance et sans soutien, n'ayant ni famille ni un quelconque réseau pour lui venir en aide, qu'il a fait valoir qu'il avait été contraint de quitter le camp où il avait séjourné durant un an en Calabre, au terme d'une procédure négative, et qu'il n'avait pas été relogé ailleurs, que l'Italie est liée à la CharteUE et est signataire de la Convention du 28 juillet 1951 relative au statut des réfugiés (RS 0.142.30, ci-après : Conv. réfugiés), de la Convention du 4 novembre 1950 de sauvegarde des droits de l'homme et des libertés fondamentales (CEDH, RS 0.101) et de la Convention du 10 décembre 1984 contre la torture et autres peines ou traitements cruels, inhumains ou dégradants (RS 0.105 , ci-après : Conv. torture), que l'Italie est également liée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ci-après : directive Accueil), que ces directives qui ont abrogé et remplacent les anciennes directives no 2005/85/CE (cf. art. 53 directive Procédure) et no 2003/9/CE (cf. art. 32 directive Accueil) avec effet au 21 juillet 2015, peuvent être invoquées, dans leurs dispositions inconditionnelles et suffisamment précises, par les particuliers devant les juridictions nationales italiennes à partir de cette date (cf. CJUE, arrêt du 24 novembre 2011, ASNEF c. Administración del Estado, C-468/10 et 469/10, par. 51), que, dans ces conditions, l'Italie est présumée respecter la sécurité des demandeurs d'asile, en particulier leur droit à l'examen, selon une procédure juste et équitable, de leur demande, et leur garantir une protection conforme au droit international et au droit européen,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décision de la CourEDH Mohammed Hussein c. Pays Bas et Italie du 2 avril 2013, requête n° 27725/10), qu'il est vrai que l'arrêt de la CourEDH dans la cause Tarakhel c. Suisse a été rendu depuis plus d'une année et qu'un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que, sans nier la situation difficile régnant en Italie s'agissant des capacités actuelles d'accueil,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qu'il n'a pas avancé, ni dans son audition ni dans son recours, d'éléments concrets et individuels susceptibles de démontrer qu'en cas de transfert, il serait personnellement exposé au risque sérieux que ses besoins existentiels minimaux ne soient pas satisfaits, et ce de manière durable, sans perspective d'amélioration, au point qu'il faudrait renoncer à son transfert, qu'en effet, il a dit avoir séjourné durant un an en Italie, et avoir été placé dans un camp en Calabre, qu'il a certes prétendu en avoir été chassé, sans être relogé ailleurs, suite à une décision négative, qu'il s'agit-là toutefois de pures allégations nullement étayées, qu'en tout état de cause, le fait, même avéré, que sa demande d'asile ait été rejetée par les autorités italiennes, n'est pas déterminant, que rien n'indique en effet que, ce faisant, celles-ci auraient violé son droit à l'examen, selon une procédure juste et équitable, de la demande de protection internationale qu'il a déposée en Italie le 4 juin 2015, ou refusé de lui garantir une protection conforme au droit international et au droit européen, qu'il lui appartiendra, à son retour en Italie, de se conformer aux instructions des autorités italiennes et de s'annoncer auprès des autorités compétentes immédiatement à son arrivée pour y faire enregistrer sa demande d'asile, s'il entend la maintenir, qu'au demeurant, si - après son retour en Italie - il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que par ailleurs, la jurisprudence posée par la CourEDH dans son arrêt Tarakhel précité, relative à l'obtention de garanties individuelles pour la prise en charge des enfants en bas âge et à la préservation de l'unité familiale en Italie (§ 121 et § 122) n'est pas applicable au cas d'espèce, le recourant, majeur et seul à être transféré en Italie n'étant pas une personne particulièrement vulnérable, que la présomption de sécurité attachée au respect par l'Italie de ses obligations tirées du droit international public et du droit européen n'est donc pas renversée, une vérification plus approfondie et individualisée des risques n'étant pas nécessaire (cf. Maiani / Hruschka, Le partage des responsabilités, entre confiance mutuelle et sécurité des demandeurs d'asile, in Asyl 2/11 p. 14), que, dans ces conditions, le transfert vers l'Italie du recourant n'apparaît pas contraire aux obligations de la Suisse découlant des dispositions conventionnelles précitées, que la responsabilité d'un Etat pour l'examen d'une demande d'asile est définie selon les critères fixés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qu'au vu de ce qui précède, le recours doit être rejeté,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