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D-3407/2021 vom 29. Juli 2021</w:t>
      </w:r>
    </w:p>
    <w:p>
      <w:r>
        <w:t>Bundesverwaltungsgericht, 2021-07-29, DE</w:t>
      </w:r>
    </w:p>
    <w:p>
      <w:r>
        <w:rPr>
          <w:b/>
        </w:rPr>
        <w:t xml:space="preserve">Quelle: </w:t>
      </w:r>
      <w:r>
        <w:t>https://mcp.opencaselaw.ch/entscheid/bvger_D-3407_2021</w:t>
      </w:r>
    </w:p>
    <w:p>
      <w:r>
        <w:t>FR: TAF D-3407/2021 du 29 juillet 2021</w:t>
      </w:r>
    </w:p>
    <w:p>
      <w:r>
        <w:t>IT: TAF D-3407/2021 del 29 luglio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D-3407/2021 Urteil vom 29. Juli 2021 Besetzung Einzelrichterin Contessina Theis, Mit Zustimmung von Richterin Nina Spälti Giannakitsas, Gerichtsschreiberin Aglaja Schinzel. Parteien A._______, geboren am (...), B._______, geboren am (...), sowie deren Kinder C._______, geboren am (...), D._______, geboren am (...), E._______, geboren am (...), F._______, geboren am (...), alle Afghanistan, BAZ Flumenthal, Schachenstrasse 99, 4543 Deitingen, Beschwerdeführende, gegen Staatssekretariat für Migration (SEM), Quellenweg 6, 3003 Bern, Vorinstanz. Gegenstand Nichteintreten auf Asylgesuch und Wegweisung (Dublin-Verfahren); Verfügung des SEM vom 21. Juli 2021 / N (...). Das Bundesverwaltungsgericht stellt fest, dass die Beschwerdeführenden am 28. Mai 2021 in der Schweiz um Asyl nachsuchten, dass am 10. Juni 2021 die Personendaten der Beschwerdeführenden aufgenommen wurden und ihnen am 16. Juni 2021 das rechtliche Gehör zur Zuständigkeit Kroatiens zur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 einem Nichteintretensentscheid gemäss Art. 31a Abs. 1 Bst. b AsylG (SR 142.31) sowie zur Wegweisung nach Kroatien gewährt wurde, dass ein Abgleich mit der europäischen Fingerabdruck-Datenbank (Eurodac) ergab, dass sie am 31. Oktober 2019 in Griechenland und am 28. April 2021 in Kroatien ein Asylgesuch eingereicht hatten, dass das SEM gestützt darauf am 23. Juni 2021 die kroatischen Behörden um ihre Übernahme im Sinne von Art. 18 Abs. 1 Bst. b Dublin-III-VO ersuchte, dass die kroatischen Behörden das Gesuch am 2. Juli 2021 guthiessen, dass am 30. Mai 2021 das vierte Kind der Beschwerdeführenden, F._______, zur Welt kam, dass das SEM mit Verfügung vom 21. Juli 2021 - eröffnet gleichentags - in Anwendung von Art. 31a Abs. 1 Bst. b AsylG auf das Asylgesuch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23. Juli 2021 gegen diesen Entscheid beim Bundesverwaltungsgericht Beschwerde erhoben und dabei beantragten, die Verfügung des SEM sei aufzuheben, die Flüchtlingseigenschaft sei anzuerkennen und es sei Asyl zu gewähren, es sei festzustellen, dass der Vollzug der Wegweisung unzulässig, unzumutbar und unmöglich sei und die vorläufige Aufnahme anzuordnen, dass in prozessualer Hinsicht beantragt wurde, es sei die unentgeltliche Prozessführung zu gewähren, auf die Erhebung eines Kostenvorschusses sei zu verzichten und ein amtlicher Rechtsbeistand einzusetzen sowie es sei die aufschiebende Wirkung wiederherzustellen, dass als Beweismittel zwei Berichte eingereicht wurden («illegale Push-back an Europas Aussengrenzen», beobachtungsstelle.ch; «Illegale Rückweisungen. Kroatien blockt Asylsuchende brutal ab - und die EU schaut zu», Echo der Zeit vom 8. Februar 2021), dass die vorinstanzlichen Akten dem Bundesverwaltungsgericht am 27. Juli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Beschwerdeführenden mit der "Eurodac"-Datenbank ergab, dass diese am 28. April 2021 in Kroatien ein Asylgesuch eingereicht hatten, dass das SEM die kroatischen Behörden am 23. Juni 2021 um Wiederaufnahme der Beschwerdeführenden gestützt auf Art. 23 Dublin-III-VO ersuchte, dass die kroatischen Behörden dem Gesuch um Übernahme am 2. Juli 2021 zustimmten, dass die Zuständigkeit Kroatiens somit gegeben ist, wobei diese von den Beschwerdeführenden auch nicht grundsätzlich bestritten wurde, abgesehen vom im Folgenden zu behandelnden Einwand, es lägen in Kroatien systemische Mängel vor, dass betreffend die Aussage, sie hätten in Kroatien keine Asylgesuche einreichen wollen, sondern ihr Ziel sei stets die Schweiz gewesen, zu entgegnen ist, dass die Dublin-III-VO den Schutzsuchenden kein Recht einräumt, den ihren Antrag prüfenden Staat selber auszuwählen (vgl. BVGE 2010/45 E. 8.3), dass es keine wesentlichen Gründe für die Annahme gibt, das Asylverfahren und die Aufnahmebedingungen für Antragstellende in Kroatien würden systemische Schwachstellen aufweisen, die eine Gefahr einer unmenschlichen oder entwürdigenden Behandlung im Sinne des Artikels 4 der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gemäss Praxis des Bundesverwaltungsgerichts aktuell, auch unter Würdigung der kritischen Berichterstattung bezüglich Kroatien, keine Gründe für die Annahme vorliegen, das Asylverfahren und die Aufnahmebedingungen für Dublin-Rückkehrende, die in Kroatien bereits ein Asylgesuch stellen konnten, würden systemische Schwachstellen im Sinne von Art. 3 Abs. 2 Sätze 2 und 3 Dublin-III-VO aufweisen (vgl. Urteil des BVGer E-5910/2020 vom 10. Dezember 2020 E. 7.2 m.H. auf die Urteile F-5436/2020 vom 10. November 2020 F-4456/2020 vom 15. September 2020 E. 6.2, E-829/2020 vom 11. März 2020 E. 5.1.2, F-5933/2019 vom 23. Januar 2020 E. 6.4 und D-405/2020 vom 28. Januar 2020 E. 6.1), dass die Beschwerdeführenden, soweit sie in diesem Zusammenhang auf das Referenzurteil des Bundesverwaltungsgerichts E-3078/2019 vom 12. Juli 2019 verweisen, verkennen, dass das SEM in der angefochtenen Verfügung - gerade anders als es dies in der Verfügung, die dem Verfahren E-3078/2019 zu Grunde lag, getan hatte - ausdrücklich Stellung zur Kritik an der Lage in Kroatien und insbesondere zur Situation betreffend die illegalen sogenannten Push-Backs genommen hat, dass das SEM nach Abklärungen zum Schluss gekommen ist, dass Dublin-Rückkehrende, die alle ausnahmslos über die Hauptstadt Zagreb überstellt würden, nicht von Push-Backs betroffen seien und keine Hinweise auf generelle systemische Schwachstellen im kroatischen Asyl- und Aufnahmesystem hätten festgestellt werden können, dass zudem keine Hinweise vorhanden seien, die belegen würden, dass den Dublin-Rückkehrern eine Rückschiebung nach Bosnien und Herzegowina (Kettenabschiebung) oder systematische Gewalt seitens der kroatischen Polizeibehörde drohe, dass diese Ansicht vom Bundesverwaltungsgericht geteilt wird, dass unter diesen Umständen die Anwendung von Art. 3 Abs. 2 Satz 2 Dublin-III-VO nicht gerechtfertigt ist, dass die Beschwerdeführenden mit ihrem Vorbringen (...)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zwar die Vermutung, Kroatien halte seine völkerrechtlichen Verpflichtungen ein, insbesondere mit Blick auf Art. 3 EMRK im Einzelfall widerlegt werden kann (vgl. BVGE 2010/45 E. 7.4 f.; Urteil des BVGer D-5698/2017 vom 6. März 2018 E. 5.3.1), dies den Beschwerdeführenden allerdings nicht gelingt, dass die Beschwerdeführenden auch unter diesem Aspekt aus dem Referenzurteil E-3078/2019 nichts zu ihren Gunsten abzuleiten vermögen, wobei zwar nicht auszuschliessen ist, dass sie in Kroatien zunächst von Push-Backs betroffen waren, sie allerdings nicht glaubhaft zu machen vermögen, dass sie dabei in ihren durch Art. 3 EMRK geschützten Rechten verletzt wurden, insbesondere eine Folter gleichkommende unmenschliche oder erniedrigende Behandlung erlitten haben, zumal sich dies aus ihrem Sachvortrag nicht ergibt, dass die Beschwerdeführenden geltend gemacht haben, der älteste Sohn sei von einem Beamten ins Gesicht geschlagen worden und der Umgang mit Migranten und Asylsuchenden seien in Kroatien schlecht, dass dies bedauerlich ist, jedoch dennoch nicht davon auszugehen ist, dass sie bei einer Rückkehr in die Dublin-Strukturen mit hoher Wahrscheinlichkeit Opfer einer unmenschlichen oder erniedrigenden Behandlung im Sinne von Art. 3 EMRK oder Art. 4 EU-Grundrechtecharta werden, dass sie sich bei Fehlverhalten einzelner Beamter oder von Privatpersonen an die zuständigen kroatischen Stellen zu wenden hätten und ihnen, die als Familie zurückkehren, dies ohne weiteres zuzumuten ist, dass hinsichtlich der Lebensbedingungen, insbesondere der Unterbringung und medizinischen Versorgung in Kroatien festzuhalten ist, dass die kroatischen Behörden gemäss Erkenntnissen des Bundesverwaltungsgerichts Angehörigen vulnerabler Gruppen bei der Beherbergung und Betreuung Rechnung tragen, wobei sie von nichtstaatlichen Organisationen unterstützt werden, dass zudem keine Hinweise vorliegen, wonach Kroatien seinen Verpflichtungen im Rahmen der Dublin-III-VO in medizinischer Hinsicht nicht nachkommen würde (vgl. Urteil des BVGer F-5933/2019 E. 6.4 und E. 7.5), dass die Beschwerdeführenden diesbezüglich auch nichts geltend machen, sondern aussagten, die Beschwerdeführerin habe Behandlung in einem Krankenhaus erhalten, und sie sodann aktuell keine gesundheitlichen Probleme geltend machen, dass auch die Rügen bezüglich der Beachtung der Kinderrechtskonvention ins Leere stossen, zumal, wie bereits dargestellt, Kroatien alle relevanten Abkommen und Richtlinien unterzeichnet hat und davon ausgegangen werden kann, dass sich das Land an diese hält, dass auch die Rüge, der Sohn habe sich nicht genügend äussern können nicht zu verfangen vermag, zumal er die Möglichkeit hatte sich über seine gesetzliche Vertretung beziehungsweise seinen unentgeltlichen Rechtsvertreter einzubringen, dass bei der Prüfung des Kindswohl die bestehenden, gewichtigen öffentlichen Interessen der Schweiz an der Überstellung der Beschwerdeführenden und ihrer Kinder in den zuständigen Mitgliedstaat Kroatien und das entgegengesetzte persönliche Interesse am Verbleib in der Schweiz zur Durchführung eines Asylverfahrens gegenüberzustellen ist, dass vorliegend insgesamt gewichtige öffentliche Interessen bestehen, welche die privaten Interessen überwiegen, zumal den Akten nichts Anderes zu entnehmen ist, dass als wesentliches Element im Sinne des Kindeswohls das grundlegende Bedürfnis von Kindern zu berücksichtigen ist, in möglichst engem Kontakt mit beiden Elternteilen aufwachsen zu können und aufgrund der Aktenlage und der Kenntnisse des Gerichts keine Hinweise vorliegen, dass in Kroatien Gefahr bestehen könnte, dass die Beschwerdeführenden von ihren Kindern getrennt würden, dass ein allfälliges Versäumnis des SEM mit diesen Erwägungen als geheilt zu betrachten ist, dass die Beschwerdeführenden kein konkretes und ernsthaftes Risiko dargetan haben, die kroatischen Behörden würden sich weigern sie (...) aufzunehmen und ihren Antrag auf internationalen Schutz unter Einhaltung der Regeln der Verfahrensrichtlinie zu prüfen, dass den Akten auch keine Gründe für die Annahme zu entnehmen sind,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Kroatien würde ihnen dauerhaft die ihnen gemäss Aufnahmerichtlinie zustehenden minimalen Lebensbedingungen vorenthalten, und sie sich bei einer vorübergehenden Einschränkung im Übrigen nötigenfalls an die kroatischen Behörden wenden und die ihnen zustehenden Aufnahmebedingungen auf dem Rechtsweg einfordern könnten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somit auch das Gesuch um Einsetzung eines amtlichen Rechtsbeistandes abzuweisen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Prozessführung und der Einsetzung eines amtlichen Rechtsbeistandes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Contessina Theis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