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D-3406/2013 vom 26. Juni 2013</w:t>
      </w:r>
    </w:p>
    <w:p>
      <w:r>
        <w:t>Bundesverwaltungsgericht, 2013-06-26, DE</w:t>
      </w:r>
    </w:p>
    <w:p>
      <w:r>
        <w:rPr>
          <w:b/>
        </w:rPr>
        <w:t xml:space="preserve">Quelle: </w:t>
      </w:r>
      <w:r>
        <w:t>https://mcp.opencaselaw.ch/entscheid/bvger_D-3406_2013</w:t>
      </w:r>
    </w:p>
    <w:p>
      <w:r>
        <w:t>FR: TAF D-3406/2013 du 26 juin 2013</w:t>
      </w:r>
    </w:p>
    <w:p>
      <w:r>
        <w:t>IT: TAF D-3406/2013 del 26 giugno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D-3406/2013 Urteil vom 26. Juni 2013 Besetzung Einzelrichter Thomas Wespi, mit Zustimmung von Richter Gérald Bovier; Gerichtsschreiberin Christa Grünig. Parteien A._______, geboren (...), Togo, alias B._______, geboren (...), Senegal, Beschwerdeführer, gegen Bundesamt für Migration (BFM), Quellenweg 6, 3003 Bern, Vorinstanz . Gegenstand Nichteintreten auf Asylgesuch und Wegweisung (Dublin-Verfahren); Verfügung des BFM vom 31. Mai 2013 / N_______. Das Bundesverwaltungsgericht stellt fest, dass der Beschwerdeführer am 6. Mai 2013 in der Schweiz um Asyl nachsuchte, dass das BFM mit Verfügung vom 31. Mai 2013 - eröffnet am 10. Juni 2013 - in Anwendung von Art. 34 Abs. 2 Bst. d des Asylgesetzes vom 26. Juni 1998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13. Juni 2013 gegen diesen Entscheid beim Bundesverwaltungsgericht mittels vorgedrucktem Formular in französischer Sprache Beschwerde erhob und dabei beantragte, die Verfügung des BFM sei aufzuheben, die Flüchtlingseigenschaft sei anzuerkennen und es sei ihm Asyl zu gewähren, es sei weiter festzustellen, dass der Vollzug der Wegweisung unzulässig, unzumutbar und unmöglich sei, und es sei die vorläufige Aufnahme anzuordnen, dass in prozessualer Hinsicht beantragt wurde, es sei die unentgeltliche Rechtspflege im Sinne von Art. 65 Abs. 1 und 2 des Bundesgesetzes vom 20. Dezember 1968 über das Verwaltungsverfahren (VwVG, SR 172.021) zu gewähren und auf die Erhebung eines Kostenvorschusses zu verzichten, es sei eventuell die aufschiebende Wirkung der Beschwerde wieder herzustellen, es sei die zuständige Behörde vorsorglich anzuweisen, die Kontaktaufnahme mit den Behörden des Heimat- oder Herkunftsstaates sowie jegliche Datenweitergabe an dieselben zu unterlassen, und - falls Daten bereits weitergeleitet worden seien - sei er in einer separaten Verfügung darüber zu informieren, dass er zur Begründung seiner Beschwerde im Wesentlichen geltend machte, er sei missionarisch tätig und habe ausserdem das Regime kritisiert, worauf er am (...) von der Polizei in seinem Haus verhaftet worden sei, man ihn gefoltert und in einer zwei Quadratmeter grossen Zelle bis am (...) inhaftiert habe und er daraufhin nach seiner Freilassung sein Heimatland aus diesen Gründen verlassen habe, dass er bezüglich einer Rücküberführung nach Deutschland einwandte, nicht selber entschieden zu haben, in die Schweiz zu kommen, vielmehr habe man ihn geschickt, und er im Übrigen möchte, dass sein Asylgesuch in jenem Land behandelt werde, in welchem er sich befinde bzw. dieses Land ihm Schutz gewähren müsse, und dies nun die Schweiz sei, dass für den weiteren Inhalt der Beschwerdeschrift auf die Akten zu verweisen ist, dass der Beschwerdeführer unter den Beilagen als Beweismittel unter anderem ein Arztzeugnis aufführte, welches er jedoch seiner Rechtsmitteleingabe nicht beilegte, dass der Instruktionsrichter den Beschwerdeführer mit am 21. Juni 2013 eröffneter Verfügung vom 20. Juni 2013 - unter Androhung der Fortführung des Verfahrens gestützt auf die bestehende Aktenlage - aufforderte, genanntes Arztzeugnis innert drei Tagen einzureichen, dass am 24. Juni 2013 beim Bundesverwaltungsgericht ein Schreiben der C._______ vom (...) im Original, ein Auszug aus dem Geburtsregister vom (...) betreffend A._______ in Kopie, die Seiten 2 und 3 eines auf den Namen A._______ ausgestellten togolesischen Passes in Kopie und eine Todesbescheinigung vom (...) betreffend D._______ in Kopie eingingen,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im Beschwerdeverfahren grundsätzlich die Sprache des angefochtenen Entscheids massgebend ist (Art. 33a Abs. 2 VwVG), dass die vorinstanzliche Verfügung in deutscher Sprache gehalten ist, weshalb das Beschwerdeurteil in dieser Sprache ergeht,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nach Aufforderung des Bundesverwaltungsgerichtes, das in der Beschwerde als Beilage vermerkte Arztzeugnis einzureichen, zwar mehrere Dokumente beim Bundesverwaltungsgericht eingingen, indessen nicht das Arztzeugnis, weshalb androhungsgemäss gestützt auf die bestehende Aktenlage entschieden wird,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mit dem zentralen Visa-Informationssystem (CS-VIS) ergab, dass dem Beschwerdeführer von Deutschland ein vom (...) bis am (...) gültiges Visum ausgestellt worden war, dass das BFM die deutschen Behörden am 16. Mai 2013 um Übernahme des Beschwerdeführers gestützt auf Art. 9 Abs. 4 Dublin-II-Verordnung ersuchte, dass die deutschen Behörden dem Gesuch um Übernahme am 27. Mai 2013 gestützt auf dieselbe Bestimmung zustimmten, womit die Zuständigkeit Deutschlands somit gegeben ist, dass der Beschwerdeführer bei der Gewährung des rechtlichen Gehörs zu einer allfälligen Zuständigkeit Deutschlands zur Prüfung seines Asylgesuches geltend machte, in Deutschland Angst gehabt zu haben, da die Ermittlungsbeamten des togolesischen Regimes in Deutschland aktiv seien, sein Leben dort in Gefahr sei bzw. er den Tod riskieren würde, und ihm gesagt worden sei, er solle nicht in Deutschland bleiben, da nur die Schweiz für ihn sicher sei, dass vorab festzuhalten ist, dass der Beschwerdeführer den zuständigen Mitgliedstaat, in welchem er das Asylverfahren durchlaufen möchte, nicht selber wählen kann, dass die Vorbringen des Beschwerdeführers betreffend Verfolgung durch die togolesischen Ermittlungsbeamten in Deutschland nicht genügend substantiiert erscheinen, dass es ferner ihm obliegt, seine spezifische Situation und seine Schwierigkeiten zunächst bei den zuständigen deutschen Behörden vorzubringen, dass der Beschwerdeführer nach dem Gesagten offensichtlich nicht beweisen oder glaubhaft machen konnte, dass ein konkretes und ernsthaftes Risiko bestehe, seine Überstellung nach Deutschland würde gegen Art. 3 der Konvention vom 4. November 1950 zum Schutze der Menschenrechte und Grundfreiheiten (EMRK, SR 0.101) oder gegen eine andere völkerrechtliche Verpflichtung der Schweiz verstossen, dass aufgrund der Akten nicht davon auszugehen ist, der Beschwerdeführer leide an einer gravierenden Krankheit, und im Übrigen allgemein bekannt ist, dass Deutschland über eine ausreichende medizinische Infrastruktur verfügt, dass unter diesen Umständen keinerlei Hindernisse, insbesondere auch keine humanitären Gründe im Sinne von Art. 29a Abs. 3 AsylV 1, eine Überstellung des Beschwerdeführers als unzulässig erscheinen lassen, und es keinen Grund für die Anwendung der Souveränitätsklausel (Art. 3 Abs. 2 erster Satz Dublin-II-Verordnung) gibt, dass auf die vorgebrachten Asylgründe nicht einzugehen ist, da vorliegend lediglich die Zuständigkeit zur Durchführung des Asyl- und Wegweisungsverfahrens zu prüfen ist, dass das BFM demnach in Anwendung von Art. 34 Abs. 2 Bst. d AsylG zu Recht auf das Asylgesuch des Beschwerdeführers nicht eingetreten ist und, da er nicht im Besitz einer gültigen Aufenthalts- oder Niederlassungsbewilligung ist, ebenfalls zu Recht in Anwendung von Art. 44 Abs. 1 AsylG die Überstellung nach Deutschland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deshalb auf den Antrag auf Feststellung der Unzulässigkeit, Unzumutbarkeit und Unmöglichkeit des Wegweisungsvollzugs und Anordnung der vorläufigen Aufnahme nicht einzutreten ist, dass im Weiteren die Vorbringen in der Rechtsmitteleingabe eine substantiierte Auseinandersetzung mit der vorinstanzlichen Verfügung vermissen lassen und nicht geeignet sind, die Erwägungen des BFM in Zweifel zu ziehen, dass die Verfügung des BFM zu bestätigen und die Beschwerde aus den genannten Gründen abzuweisen ist, soweit darauf einzutreten ist, dass das Beschwerdeverfahren mit vorliegendem Urteil abgeschlossen ist, weshalb sich der Antrag auf Gewährung der aufschiebenden Wirkung als gegenstandslos erweist,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ist, weshalb der Antrag auf Offenlegung einer solchen Weitergabe mittels separater Verfügung ebenfalls gegen­standslos ist, dass sodann auch das Gesuch um Verzicht auf die Erhebung eines Kostenvorschusses mit vorliegendem Urteil gegenstandslos wird,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