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D-3405/2012 vom 18. Dezember 2013</w:t>
      </w:r>
    </w:p>
    <w:p>
      <w:r>
        <w:t>Bundesverwaltungsgericht, 2013-12-18, DE</w:t>
      </w:r>
    </w:p>
    <w:p>
      <w:r>
        <w:rPr>
          <w:b/>
        </w:rPr>
        <w:t xml:space="preserve">Quelle: </w:t>
      </w:r>
      <w:r>
        <w:t>https://mcp.opencaselaw.ch/entscheid/bvger_D-3405_2012</w:t>
      </w:r>
    </w:p>
    <w:p>
      <w:r>
        <w:t>FR: TAF D-3405/2012 du 18 décembre 2013</w:t>
      </w:r>
    </w:p>
    <w:p>
      <w:r>
        <w:t>IT: TAF D-3405/2012 del 18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23. Mai 2012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4.2</w:t>
      </w:r>
    </w:p>
    <w:p>
      <w:r>
        <w:t>Bei diesem Ausgang des Verfahrens sind keine Kosten zu erheben (Art. 63 Abs. 1 und 2 VwVG). Der vom Beschwerdeführer geleistete Kostenvorschuss in Höhe von Fr. 600.- ist dem Beschwerdeführer zurückzuerstatten.</w:t>
      </w:r>
    </w:p>
    <w:p>
      <w:r>
        <w:rPr>
          <w:b/>
        </w:rPr>
        <w:t>E. 4.3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20. Juli 2012 eine Kostennote für die bis dahin entstandenen Aufwendungen eingereicht (act. 4, Beilage 24). Der Aufwand für die Eingaben vom 5. März 2013 und 26. April 2013 ist in dieser Kostennote nicht enthalten. Das Bundesverwaltungsgericht erachtet den in der Kostennote vom 20. Juli 2012 ausgewiesenen zeitlichen Vertretungsaufwand als nicht vollumfänglich angemessen, weshalb er zu reduzieren ist. Namentlich ist zu berücksichtigen, dass etliche Beweismittel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