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D-3404/2014 vom 3. September 2014</w:t>
      </w:r>
    </w:p>
    <w:p>
      <w:r>
        <w:t>Bundesverwaltungsgericht, 2014-09-03, DE</w:t>
      </w:r>
    </w:p>
    <w:p>
      <w:r>
        <w:rPr>
          <w:b/>
        </w:rPr>
        <w:t xml:space="preserve">Quelle: </w:t>
      </w:r>
      <w:r>
        <w:t>https://mcp.opencaselaw.ch/entscheid/bvger_D-3404_2014</w:t>
      </w:r>
    </w:p>
    <w:p>
      <w:r>
        <w:t>FR: TAF D-3404/2014 du 3 septembre 2014</w:t>
      </w:r>
    </w:p>
    <w:p>
      <w:r>
        <w:t>IT: TAF D-3404/2014 del 3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D-3404/2014/plo Urteil vom 3. September 2014 Besetzung Einzelrichter Hans Schürch, mit Zustimmung von Richterin Contessina Theis; Gerichtsschreiberin Martina Kunert. Parteien A._______, geboren (...), dessen Ehefrau B._______, geboren (...), sowie deren gemeinsame Kinder C._______, geboren (...), D._______, geboren (...), E._______, geboren (...), F._______, geboren (...), Bulgarien, alle vertreten durch lic. iur. Ursula Gyr, Rechtsanwältin, Kornhausstrasse 3, 9000 St. Gallen, Beschwerdeführende, gegen Bundesamt für Migration (BFM), Quellenweg 6, 3003 Bern, Vorinstanz. Gegenstand Asyl und Wegweisung; Verfügung des BFM vom 11. Juni 2014 / N (...). Das Bundesverwaltungsgericht stellt fest, dass die Beschwerdeführenden am 11. April 2006 unter Angabe einer falschen Identität ihre ersten Asylgesuche in der Schweiz einreichten, welche mit Entscheid des BFM vom 7. Dezember 2006 abgelehnt wurden, dass die Beschwerdeführenden gegen diesen Entscheid bei der damaligen Schweizerischen Asylrekurskommission (ARK) Beschwerde einreichten, den Kostenvorschuss jedoch nicht leisteten, weshalb auf die Beschwerde nicht eingetreten wurde, dass die Beschwerdeführenden im Rahmen des Projektes REZ (Rückkehrberatung ab Empfangs- und Verfahrenszentrum) die Schweiz auf dem Flugweg am 31. März 2008 verliessen und in ihre Heimat Bulgarien zurückkehrten, dass die Beschwerdeführenden am 10. Mai 2009 erneut Asylgesuche einreichten, welche sie am 14. Mai 2009 zurückzogen, dass das BFM die Asylgesuche am 15. Mai 2009 als gegenstandslos abschrieb, dass die Beschwerdeführenden eigenen Angaben zufolge Bulgarien am 20. November 2013 mit einem Minibus verliessen und am 21. November 2013 in die Schweiz einreisten, wo sie gleichentags ihre dritten Asylgesuche einreichten, dass die Beschwerdeführenden im Laufe des Verfahrens Pässe, Identitätskarten, ein Gesuch um Übernahme der Kosten für die medizinische Behandlung des Beschwerdeführers, den abschlägigen Bescheid der Direktion für Sozialhilfe in Sofia vom 30. August 2013, wonach die Operationskosten nicht übernommen würden sowie Arztberichte den Beschwerdeführer und die älteste Tochter betreffend zu den Akten reichen liessen, dass sie anlässlich der Kurzbefragung im Empfangs- und Verfahrenszentrum Altstätten vom 2. Dezember 2013 sowie der Anhörung zu den Asylgründen vom 6. Dezember 2013 zur Begründung der Asylgesuche im Wesentlichen geltend machten, sie wären der Ethnie der Roma zugehörig und Angehörige dieser Ethnie wären in Bulgarien teilweise furchtbaren Verschmähungen ausgesetzt und ihre Kinder hätten die Schule nicht besuchen können, die Lage auf dem bulgarischen Arbeitsmarkt sei perspektivlos und die Behandlungskosten für die dringend benötigte Hüftoperation des Beschwerdeführers würden mangels Abschluss einer Krankenversicherung nicht übernommen, dass die Wegweisung im Übrigen auch nicht zumutbar sei, weil die Familie ständig auf der Flucht sei, der Vater an Krücken gehe und eine Rückkehr nach Bulgarien einen langwierigen Gang von Amt zu Amt nach sich zöge mit ungewissem Ausgang bezüglich der notwendigen Operation und schliesslich auch, weil die von Ängsten geplagte Tochter einen Selbstmordversuch hinter sich habe und ihr eine gute Behandlung in einer sicheren Umgebung zu wünschen sei, dass das BFM die Asylgesuche der Beschwerdeführenden mit Verfügung vom 11. Juni 2014 - eröffnet am 12. Juni 2014 - ablehnte und die Wegweisung und den Vollzug der Wegweisung anordnete, dass das BFM zur Begründung im Wesentlichen anführte, die Beschwerdeführenden würden wirtschaftliche Gründe für ihre Ausreise geltend machen, welche keine Verfolgung aus einem der in Art. 3 Abs. 1 AsylG abschliessend aufgezählten Gründe darstellten, dass die Beschwerdeführenden mit Eingabe vom 19. Juni 2014 gegen diesen Entscheid beim Bundesverwaltungsgericht Beschwerde erheben und dabei beantragen liessen, es sei die Verfügung des BFM vom 11. Juni 2014 aufzuheben und ihnen sei Asyl zu gewähren; für die Dauer des Asylverfahrens sei ihnen der Aufenthalt in der Schweiz zu gestatten; eventualiter sei ihnen die vorläufige Aufnahme zu gewähren, in formeller Hinsicht wurde um die Gewährung der vollumfänglichen Rechtspflege und um den Verzicht auf die Erhebung eines Kostenvorschusses ersucht, dass das Gesuch um Gewährung der vollumfänglichen Rechtspflege mit Zwischenverfügung vom 18. Juli 2014 abgewiesen wurde, dass der mit Zwischenverfügung vom 18. Juli 2014 von Fr. 600.- verlangte Kostenvorschuss am 30. Juli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zumal der erhobene Kostenvorschuss fristgerecht geleistet wurde,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Bundesrat mit Beschluss vom 18. März 1991 Bulgarien als verfolgungssicheren Staat im Sinne von Art. 6a Abs. 2 Bst. a AsylG bezeichnet hat und die Regierung im Rahmen der periodischen Überprüfung (Art. 6a AsylG) darauf bisher nicht zurückgekommen ist, dass die Bezeichnung eines Landes als "safe country" die Regelvermutung beinhaltet, asylrelevante staatliche Verfolgung finde nicht statt und Schutz vor nichtstaatlicher Verfolgung sei gewährleistet, dass es sich beim Ausgeführten um eine relative Verfolgungssicherheit handelt, welche im Einzelfall aufgrund konkreter und substanziierter Hinweise umgestossen werden kann, dass es den Beschwerdeführenden nicht gelingt, diese Regelvermutung umzustossen, dass die Vorinstanz zu Recht und mit zutreffender Begründung festgestellt hat, dass die geltend gemachten wirtschaftlichen und sozialen Schwierigkeiten den Anforderungen von Art. 3 AsylG nicht standhalten, so dass diesbezüglich ohne weiteren Begründungsaufwand auf die entsprechenden Ausführungen der Vorinstanz verwiesen werden kann, dass die gesundheitlichen Probleme für sich keine Verfolgung im Sinne von Art. 3 AsylG darstellen, sondern sich gegebenenfalls auf die Zumutbarkeit des Wegweisungsvollzugs auswirken können,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die Beschwerdeführenden geltend machen, die Wegweisung sei nicht zumutbar, weil die Familie ständig auf der Flucht sei, der Beschwerdeführer an Krücken gehe und eine Rückkehr nach Bulgarien einen langwierigen Gang von Amt zu Amt nach sich zöge mit ungewissem Ausgang bezüglich der notwendigen Operation und schliesslich auch, weil die von Ängsten geplagte Tochter einen Selbstmordversuch hinter sich habe und ihr eine gute Behandlung in einer sicheren Umgebung zu wünschen sei,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BFM zutreffend darauf hingewiesen hat, dass die medizinische Behandlung des Hüftproblems des Beschwerdeführers in Bulgarien grundsätzlich möglich ist, dass aus dem Arztbericht vom 15. Mai 2014 hervorgeht, dass die älteste Tochter nicht suizidgefährdet ist, weshalb sich eine vertiefte Auseinandersetzung der Zumutbarkeit des Vollzugs der Wegweisung unter diesem Aspekt erübrigt, dass das Bundesverwaltungsgericht im Übrigen nicht verkennt, dass die Situation von Roma in Bulgarien zum Teil sehr schwierig sein kann, dass jedoch bloss soziale und wirtschaftliche Schwierigkeiten, von denen die ansässige Bevölkerung im Allgemeinen betroffen ist, nicht genügen, um eine konkrete Gefährdung im Sinne von Art. 83 Abs. 4 AuG darzustellen (vgl. BVGE 2008/34 E. 11.2.2), dass weder die allgemeine Lage im Heimat- beziehungsweise Herkunftsstaat der Beschwerdeführenden noch individuelle Gründe auf eine konkrete Gefährdung im Falle einer Rückkehr schliessen lassen, dass der Vollzug der Wegweisung - auch unter Berücksichtigung des Kindeswohls - vorliegend zumutbar ist (Art. 83 Abs. 4 AuG), weshalb der Vollzug der Wegweisung vorliegend zumutbar ist, dass der Vollzug der Wegweisung der Beschwerdeführenden in den Heimatstaat schliesslich möglich ist, da keine Vollzugshindernisse bestehen (Art. 83 Abs. 2 AuG),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der geleistete Kostenvorschuss zur Begleichung der Verfahrenskosten verwendet wird. (Dispositiv nächste Seite) Demnach erkennt das Bundesverwaltungsgericht: 1. Die Beschwerde wird abgewiesen. 2. Die Verfahrenskosten von Fr. 600.- werden den Beschwerdeführenden auferlegt und der in gleicher Höhe geleistete Kostenvorschuss wird zur Bezahlung der Verfahrenskosten verwendet. 3. Dieses Urteil geht an die Beschwerdeführenden,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