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D-3403/2016 vom 2. Juni 2016</w:t>
      </w:r>
    </w:p>
    <w:p>
      <w:r>
        <w:t>Bundesverwaltungsgericht, 2016-06-02, FR</w:t>
      </w:r>
    </w:p>
    <w:p>
      <w:r>
        <w:rPr>
          <w:b/>
        </w:rPr>
        <w:t xml:space="preserve">Quelle: </w:t>
      </w:r>
      <w:r>
        <w:t>https://mcp.opencaselaw.ch/entscheid/bvger_D-3403_2016</w:t>
      </w:r>
    </w:p>
    <w:p>
      <w:r>
        <w:t>FR: TAF D-3403/2016 du 2 juin 2016</w:t>
      </w:r>
    </w:p>
    <w:p>
      <w:r>
        <w:t>IT: TAF D-3403/2016 del 2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D-3403/2016 Arrêt du 2 juin 2016 Composition Gérald Bovier, juge unique, avec l'approbation de Fulvio Haefeli, juge ; Alain Romy, greffier. Parties A._______, né le (...), Mali, (...), recourant, contre Secrétariat d'Etat aux migrations (SEM), Quellenweg 6, 3003 Berne, autorité inférieure. Objet Asile (non-entrée en matière) et renvoi (Dublin) ; décision du SEM du 18 mai 2016 / N (...). Vu la demande d'asile déposée en Suisse par l'intéressé en date du 23 avril 2016, la décision du 18 mai 2016 (notifiée le 23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30 mai 2016, contre cette décision, assorti de demandes d'octroi de l'effet suspensif, d'assistance judiciaire partielle et d'exemption du versement d'une avance de frais, la réception du dossier de première instance par le Tribunal administratif fédéral (ci-après : le Tribunal), le 1er juin 2016,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partant, les conclusions du recours tendant à la reconnaissance de la qualité de réfugié et à l'octroi de l'asile, subsidiairement à l'admission provisoire, sont irrecevables,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que l'intéressé, avant de venir en Suisse, a déposé une demande d'asile en Italie le (...), qu'en date du 3 mai 2016, le SEM a dès lors soumis aux autorités italiennes compétentes, dans les délais fixés aux art. 23 par. 2 et 24 par. 2 du règlement Dublin III, une requête aux fins de reprise en charge, fondée sur l'art. 18 par. 1 point b dudit règlement, que, n'ayant pas répondu à cette demande dans le délai prévu par le règlement Dublin III (cf. art. 25 par. 1), l'Italie est réputée avoir accepté la reprise en charge du requérant et, partant, avoir reconnu sa compétence pour traiter sa demande d'asile (cf. art. 25 par. 2 du règlement Dublin III), qu'en prétendant n'avoir pas déposé de demande d'asile en Italie, le recourant a implicitement contesté cette compétence, que l'absence du dépôt préalable d'une demande d'asile dans un Etat partie n'est cependant pas déterminante dans le cadre d'une procédure Dublin, que la compétence de l'Italie pour traiter la demande d'asile du recourant est donc donnée, que ce dernier s'est toutefois opposé à son transfert en Italie, faisant valoir que son intention était de venir en Suisse, que cet argument n'est cependant pas pertinent,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l'Italie est liée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du recourant au sens du règlement Dublin III, y compris - en cas de rejet de sa demande -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qu'étant statué immédiatement au fond, les demandes d'octroi de l'effet suspensif et d'exemption du versement d'une avance de frais sont sans objet, que les conclusions du recours étant d'emblée vouées à l'échec, la requête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requêtes d'octroi de l'effet suspensif et d'exemption du versement d'une avance de frais sont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