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D-3399/2010 vom 19. Mai 2010</w:t>
      </w:r>
    </w:p>
    <w:p>
      <w:r>
        <w:t>Bundesverwaltungsgericht, 2010-05-19, FR</w:t>
      </w:r>
    </w:p>
    <w:p>
      <w:r>
        <w:rPr>
          <w:b/>
        </w:rPr>
        <w:t xml:space="preserve">Quelle: </w:t>
      </w:r>
      <w:r>
        <w:t>https://mcp.opencaselaw.ch/entscheid/bvger_D-3399_2010</w:t>
      </w:r>
    </w:p>
    <w:p>
      <w:r>
        <w:t>FR: TAF D-3399/2010 du 19 mai 2010</w:t>
      </w:r>
    </w:p>
    <w:p>
      <w:r>
        <w:t>IT: TAF D-3399/2010 del 19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D-3399/2010 {T 0/2} Arrêt du 19 mai 2010 Composition Gérard Scherrer, juge unique, avec l'approbation de Maurice Brodard, juge; William Waeber, greffier. Parties A._______, né le [...], B._______, née le [...], C._______, né le [...], Serbie, recourants, contre Office fédéral des migrations (ODM), Quellenweg 6, 3003 Berne, autorité inférieure. Objet Asile (non-entrée en matière) et renvoi; décision de l'ODM du 6 mai 2010 / [...]. Vu la demande d'asile déposée en Suisse par les intéressés, le 29 mars 2010, les procès-verbaux de leurs auditions, lors desquelles ils ont allégué être ressortissants serbes, d'ethnie rom et provenir de la région de [...], région qu'ils auraient quitté en raison de leur origine ethnique, ayant été souvent insultés ou menacés par la population serbe, les déclarations, en particulier, de C._______, selon lesquelles il aurait été continuellement maltraité à l'école durant les deux années précédant son départ du pays, la décision du 6 mai 2010,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et ordonné l'exécution de cette mesure, le recours du 6 mai 2010, par lequel les recourants ont conclu à l'annulation de cette décision, subsidiairement au prononcé d'une admission provisoire en leur faveur, et ont demandé à être mis au bénéfice de l'assistance judiciaire partielle, la réception du dossier de l'ODM par le Tribunal administratif fédéral (ci-après: le Tribunal), le 14 mai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les recourants ont qualité pour recourir (cf. art. 48 al. 1 PA), que, présenté dans la forme (cf. art. 52 PA) et le délai (cf. art. 108 al. 2 LAsi) prescrits par la loi, le recours est recevable,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5 consid. 4c/aa p. 35; 2003 n° 20 consid. 3c p. 130; 2003 n° 19 consid. 3c p. 124 s.; 2003 n°18 p. 109 ss), que le Conseil fédéral a désigné la Serbie comme Etat exempt de persécutions avec effet au 1er avril 2009, qu'en l'espèce, le dossier ne révèle aucun fait propre à établir l'existence d'indices de persécution au sens rappelé ci-dessus, que l'appartenance à la minorité ethnique rom des intéressés ne saurait, à elle seule, démontrer la présence de tels indices, que si les membres de cette minorité sont certes victimes en Serbie de brimades et de tracasseries de la part de tiers ou parfois d'autorités locales, on ne saurait considérer, aussi blâmables que soient de tels comportements, que les Roms sont systématiquement l'objet d'actes de violence ou de graves discriminations entraînant une pression psychique insupportable, qu'en l'occurrence, A._______ et B._______ n'ont pas fait état d'atteintes personnelles graves et récentes qui les auraient incités à fuir le pays, que C._______ a pour sa part prétendu avoir subi des mauvais traitements de la part de ses camarades d'école, qu'il a toutefois livré un récit permettant, de par son inconsistance, de douter de l'existence ou, à tout le moins, de l'importance des préjudices allégués, qu'il n'a à titre d'exemple pas expliqué pourquoi, alors qu'il fréquentait l'école depuis huit ans, ses camarades n'auraient commencé à le brimer que depuis deux ans, qu'il a été particulièrement vague sur les circonstances des prétendues agressions et l'identité de leurs auteurs, que si la direction de l'école, comme il l'a indiqué, n'avait pas agréé ces agissements et avait réellement affirmé vouloir lutter contre eux, elle serait parvenue à les faire cesser, que, si en revanche, elle s'était désintéressée du sort de C._______, encourageant en quelque sorte les agressions dans le but de le voir quitter l'école, elle n'aurait pas affirmé le soutenir dans ses démarches, et surtout pas après les nombreuses plaintes de ses parents, que dans leur recours, les intéressés n'ont apporté aucun élément susceptible de mettre en cause les considérants de la décision attaquée, qu'ils se sont en effet référés à des situations étrangères à la leur, qu'au vu de ce qui précède, n'étant à l'évidence pas menacés de persécution, ils ne peuvent bénéficier de l'art. 5 al. 1 LAsi qui reprend en droit interne le principe du non-refoulement généralement reconnu en droit international public et énoncé expressément à l'art. 33 de la Convention du 28 juillet 1951 relative au statut des réfugiés (Conv., RS 0.142.30), qu'il ne ressort en outre du dossier aucun indice d'un risque, pour leur personne, d'être soumis en cas de renvoi à un traitement prohibé par l'art. 3 de la Convention du 4 novembre 1950 de sauvegarde des droits de l'homme et des libertés fondamentales (CEDH, RS 0.101) ou par l'art. 3 de la Convention contre la torture et autres peines ou traitements cruels, inhumains ou dégradants (RS 0.105; Conv. torture; cf. JICRA 1996 n° 18 consid. 14b/ee p. 186 s.), que la Serbie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 qu'il s'ensuit qu'il n'existe aucun indice de persécution au sens de l'art. 34 al. 1 LAsi, qu'au vu de ce qui précède, c'est à juste titre que l'ODM n'est pas entré en matière sur la demande d'asile des intéressés, que, sur ce point, le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que, pour les motifs exposés ci-dessus, l'exécution du renvoi doit être considérée comme licite (cf. art. 44 al. 2 LAsi et art. 83 al. 3 LEtr), qu'elle est également raisonnablement exigible (art. 83 al. 4 LEtr; JICRA 2003 n° 24 consid. 5 p. 157 s., et jurisp. cit.), dans la mesure où elle ne fait pas apparaître, en l'espèce, une mise en danger concrète des recourants, ceux-ci ayant même déclaré que leur niveau de vie en Serbie était tout à fait satisfaisant, qu'elle est enfin possible (cf. art. 83 al. 2 LEtr; JICRA 1997 n° 27 consid. 4a et b p. 207 s., et jurisp. cit.), les recourants étant tenus de collaborer à l'obtention de documents de voyage leur permettant de retourner dans leur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que, vu l'issue de la cause, il y a lieu de mettre des frais de procédure à la charge des recourants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 à la mandataire des recourants (annexe : un bulletin de versement) à l'ODM (n° de réf. [...]), CEP de Vallorbe, par télécopie au canton [...] (par télécopie)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