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D-3398/2013 vom 28. Oktober 2013</w:t>
      </w:r>
    </w:p>
    <w:p>
      <w:r>
        <w:t>Bundesverwaltungsgericht, 2013-10-28, DE</w:t>
      </w:r>
    </w:p>
    <w:p>
      <w:r>
        <w:rPr>
          <w:b/>
        </w:rPr>
        <w:t xml:space="preserve">Quelle: </w:t>
      </w:r>
      <w:r>
        <w:t>https://mcp.opencaselaw.ch/entscheid/bvger_D-3398_2013</w:t>
      </w:r>
    </w:p>
    <w:p>
      <w:r>
        <w:t>FR: TAF D-3398/2013 du 28 octobre 2013</w:t>
      </w:r>
    </w:p>
    <w:p>
      <w:r>
        <w:t>IT: TAF D-3398/2013 del 28 ottobre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wird mit dem am 23. Juli 2013 geleisteten Kostenvorschuss verrechnet.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Der vorsitzende Richter: Die Gerichtsschreiberin: Hans Schürch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