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D-3397/2011 vom 22. Juni 2011</w:t>
      </w:r>
    </w:p>
    <w:p>
      <w:r>
        <w:t>Bundesverwaltungsgericht, 2011-06-22, DE</w:t>
      </w:r>
    </w:p>
    <w:p>
      <w:r>
        <w:rPr>
          <w:b/>
        </w:rPr>
        <w:t xml:space="preserve">Quelle: </w:t>
      </w:r>
      <w:r>
        <w:t>https://mcp.opencaselaw.ch/entscheid/bvger_D-3397_2011</w:t>
      </w:r>
    </w:p>
    <w:p>
      <w:r>
        <w:t>FR: TAF D-3397/2011 du 22 juin 2011</w:t>
      </w:r>
    </w:p>
    <w:p>
      <w:r>
        <w:t>IT: TAF D-3397/2011 del 22 giugno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D-3397/2011/sed Urteil vom 22. Juni 2011 Besetzung Einzelrichter Hans Schürch, mit Zustimmung von Richter Walter Stöckli; Gerichtsschreiberin Anna Dürmüller Leibundgut. Parteien A._______, geboren am _______, Irak, c/o _______, Beschwerdeführer, gegen Bundesamt für Migration (BFM), Quellenweg 6, 3003 Bern, Vorinstanz. Gegenstand Nichteintreten auf Asylgesuch und Wegweisung; Verfügung des BFM vom 8. Juni 2011 / N _______. Das Bundesverwaltungsgericht stellt fest, dass der Beschwerdeführer, ein irakischer Staatsangehöriger kurdischer Ethnie, am 25. April 2008 erstmals in der Schweiz um Asyl nachsuchte, dass er damals geltend machte, er sei am 25. März 1989 geboren worden, stamme aus B._______ und habe dort Probleme mit einem Mann namens R. gehabt, da sie beide in dieselbe Frau verliebt gewesen seien und er diese Frau habe heiraten wollen, worauf R. ihm mit dem Tod gedroht habe, dass sein Vater ebenfalls gegen diese Beziehung gewesen sei und ihn stattdessen mit der Witwe seines Bruders - welcher zusammen mit einem Onkel bei einer Gasexplosion gestorben sei - habe verheiraten wollen, dass das BFM dieses Asylgesuch mit Verfügung vom 28. Oktober 2009 ablehnte und die Wegweisung aus der Schweiz sowie den Vollzug anordnete, dass das Bundesverwaltungsgericht die gegen diese Verfügung erhobene Beschwerde mit Urteil vom 30. Juli 2010 vollumfänglich abwies und dabei die im Verlauf des ersten Asylverfahrens vom Beschwerdeführer eingereichten und als Fälschungen erkannten Dokumente (Identitätskarte und Identitätsbestätigung, zwei Zivilregisterauszüge) einzog, dass für den Inhalt des ersten Asylverfahrens auf die Akten zu verweisen ist, dass der Beschwerdeführer am 13. Mai 2011 im Empfangs- und Verfahrenszentrum C._______ ein zweites Asylgesuch stellte und dort am 19. Mai 2011 summarisch befragt wurde, dass das BFM dem Beschwerdeführer am 8. Juni 2011 gestützt auf Art. 36 Abs. 2 des Asylgesetzes vom 26. Juni 1998 (AsylG, SR 142.31) das rechtliche Gehör hinsichtlich eines allfälligen Nichteintretensentscheides gemäss Art. 32 Abs. 2 Bst. e AsylG gewährte, dass der Beschwerdeführer zur Begründung seines zweiten Asylgesuchs im Wesentlichen vorbrachte, er stamme entgegen seinen Aussagen im ersten Asylverfahren nicht aus B._______, sondern aus D._______ in der Porvinz Erbil, dass er im ersten Asylverfahren auf Anraten des Schleppers falsche Angaben zur Person gemacht und gefälschte Identitätspapiere abgegeben habe, dass auch die im ersten Asylverfahren vorgetragenen Asylgründe nicht der Wahrheit entsprächen, dass er sein Heimatland im März 2008 verlassen habe, weil er vom kurdischen Sicherheitsdienst (Asaisch) gesucht worden sei, dass ein entfernter Verwandter von ihm namens F., mit welchem er ab und zu auch geschäftlich zu tun gehabt habe, am Nachmittag des 3. Januar 2008 zu ihm nach Hause gekommen sei, bei ihm übernachtet und ihn am nächsten Tag zu seinem Arbeitsort nach B. begleitet habe, wo sie sich voneinander verabschiedet hätten, dass er danach einen Anruf seines Bruders erhalten habe, welcher ihm mitgeteilt habe, F. habe am Vormittag des 3. Januar 2008 mehrere Personen getötet und einige weitere verletzt, dass Angehörige des Asaisch bei ihm zuhause nach ihm (dem Beschwerdeführer) gesucht hätten, da sie ihn verdächtigten, F. bei der Flucht geholfen zu haben, dass er nach dem Anruf seines Bruders umgehend nach R. zu seinen Grosseltern geflüchtet und schliesslich aus Angst vor dem Asaisch und der Rache der Verwandten der Getöteten, namentlich A. B., Ende März 2008 aus dem Heimatland ausgereist sei, dass er nach Abschluss des ersten Asylverfahrens im Oktober 2010 in die Türkei gegangen sei, von wo aus er in den Nordirak habe zurückkehren wollen, dass seine Angehörigen ihm jedoch im Rahmen von Telefongesprächen davon abgeraten und ihm dabei mitgeteilt hätten, F. sei verhaftet worden und der Asaisch suche weiterhin nach ihm (dem Beschwerdeführer), da sie glaubten, er sei ein Mittäter, dass er deshalb von der Türkei herkommend am 12. Mai 2011 erneut in die Schweiz eingereist sei, dass er nicht in sein Heimatland zurückkehren könne, zumal keine der lokalen Parteien ihm Schutz gewähren würde, dass für den weiteren Inhalt der Aussagen auf die Protokolle bei den Akten zu verweisen ist, dass der Beschwerdeführer im Verlauf des vorinstanzlichen Verfahrens weder Identitätspapiere noch Beweismittel zur Sache zu den Akten reichte, dass das BFM mit Verfügung vom 8. Juni 2011 - gleichentags eröffnet - in Anwendung von Art. 32 Abs. 2 Bst. e AsylG auf das zweite Asylgesuch des Beschwerdeführers nicht eintrat und die Wegweisung aus der Schweiz sowie den Vollzug anordnete, dass die Vorinstanz zur Begründung ihres Entscheids im Wesentlichen ausführte, das erste Asylverfahren sei rechtskräftig abgeschlossen, dass der Beschwerdeführer die Schweizer Behörden im Verlauf des ersten Asylverfahrens unter anderem mittels gefälschter Urkunden über seine Identität zu täuschen versucht habe, dass seine Glaubwürdigkeit aus diesem Grund generell schwer beeinträchtigt sei, dass vor diesem Hintergrund sowie angesichts mehrerer Ungereimtheiten in den Aussagen davon auszugehen sei, es handle sich bei den aktuellen Gesuchsvorbringen um ein Sachverhaltskonstrukt, dass der geltend gemachten polizeilichen Suche nach dem Beschwerdeführer ohnehin kein asylbeachtliches Motiv zugrunde liege, dass insgesamt keine Hinweise auf seit dem letzten Asylverfahren eingetretene Ereignisse vorlägen, welche geeignet wären, die Flüchtlingseigen­schaft zu begründen, oder die für die Gewährung vorübergehenden Schutzes relevant wären, weshalb auf das Asylgesuch nicht einzutreten sei, dass der Vollzug der Wegweisung in die kurdisch kontrollierte nordirakische Provinz Erbil durchführbar sei, dass der Beschwerdeführer mit Eingabe an das Bundesverwaltungsge­richt vom 16. Juni 2011 (Poststempel) gegen diesen Entscheid Beschwerde erhob und dabei (teilweise sinngemäss) beantragte, die angefochtene Verfügung sei aufzuheben und die Sache sei zur materiellen Prüfung des Asylgesuchs an die Vorinstanz zurückzuweisen, eventuell sei er infolge Unzulässigkeit und Unzumutbarkeit des Wegweisungsvollzugs vorläufig aufzunehmen, dass in prozessualer Hinsicht um Gewährung der unentgeltlichen Rechts­pflege im Sinne von Art. 65 Abs. 1 des Bundesgesetzes vom 20. Dezem­ber 1968 über das Verwaltungsverfahren (VwVG, SR 172.021) sowie um Verzicht auf die Erhebung eines Kostenvorschusses ersucht wurde, dass auf den Inhalt der Beschwerde, soweit entscheidrelevant, in den nachfolgenden Erwägungen Bezug genommen wird, dass die vorinstanzlichen Akten am 17. Juni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dagegen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der Beschwerdeführer unbestrittenermassen in der Schweiz bereits ein Asylverfahren erfolglos durchlaufen hat, dass im vorliegenden Fall keine seit Abschluss des ersten Asylverfahrens veränderte Sachlage vorliegt, dass der Beschwerdeführer nämlich im Rahmen seines zweiten Asylgesuchs keine zwischenzeitlich (das heisst zwischen dem Abschluss des ersten und der Einleitung des vorliegenden, zweiten Asylgesuchs) neu eingetretene Ereignisse geltend macht, sondern auf vorbestandene Ereignisse verweist, welche sich angeblich vor seiner Ausreise aus dem Heimatland Ende März 2008 zugetragen haben, und dabei zugibt, im ersten Asylverfahren bezüglich seiner Identität und seiner Asylgründe bewusst die Unwahrheit gesagt zu haben, dass das vorliegende Verfahren sodann auch unter revisionsrechtlichen Gesichtspunkten ("neue Tatsachen") nicht zu einer erneuten Überprüfung des ersten, rechtskräftig abgeschlossenen Asylgesuchs zu führen vermöchte, da die neuen Vorbringen als klarerweise verspätet zu erachten sind (vgl. Art. 66 Abs. 3 VwVG respektive Art. 123 Abs. 2 Bst. a BGG) und dafür offensichtlich keine entschuldbaren Gründe vorliegen, dass im Übrigen die "neuen Vorbringen" ohnehin nicht geeignet wären, die Flüchtlingseigenschaft des Beschwerdeführers zu begründen, da kein asylrelevantes Motiv für die geltend gemachte Verfolgung durch den Asaisch ersichtlich ist, sondern vielmehr davon auszugehen ist, es handle sich dabei um eine legitime Massnahme im Rahmen eines strafrechtlichen Ermittlungsverfahrens, dass dem zweiten Asylgesuch des Beschwerdeführers nach dem Ge­sagten offensichtlich keine Hinweise auf in der Zwischenzeit eingetretene Ereignisse zu entnehmen sind, welche geeignet wären, die Flüchtlingseigenschaft zu begründen, oder die für die Gewährung vorübergehenden Schutzes relevant wären, dass die Ausführungen in der Beschwerde nicht geeignet sind, an dieser Einschätzung etwas zu ändern, dass bei dieser Sachlage darauf verzichtet werden kann, dem Beschwerdeführer eine Frist für die in Aussicht gestellten Beweismittel (voraussichtlich seine Identitätskarte sowie den Nationalitätenausweis; vgl. B10 S. 2) einzuräumen, zumal er diese ohne weiteres bereits im Rahmen des ersten Asylverfahrens hätte beschaffen können, dass das BFM folglich zu Recht in Anwendung von Art. 32 Abs. 2 Bst. e AsylG auf das zweite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vormals in dieser Materie zuständigen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den Nordirak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den kurdisch dominierten Provinzen des Nordiraks droht (vgl. dazu auch BVGE 2008/4 E. 6.2 ff. und E. 6.6), dass sich der Vollzug für Ausländerinnen und Ausländer als unzumutbar erweist, wenn sie im Heimat- oder Herkunftsstaat auf Grund von Situationen wie Krieg, Bürgerkrieg, allgemeiner Gewalt und medizinischer Notlage konkret gefährdet sind (Art. 83 Abs. 4 AuG), dass sich das Bundesverwaltungsgericht in BVGE 2008/5 ausführlich mit der Frage der Zumutbarkeit des Wegweisungsvollzugs in den kurdisch verwalteten Nordirak befasste, dass es dabei zum Schluss gelangte, in den drei kurdischen Provinzen im Nordirak (Dohuk, Erbil und Suleimaniya) herrsche keine Situation allgemeiner Gewalt, dass der Vollzug der Wegweisung in der Regel zumutbar sei für alleinstehende, gesunde und junge kurdische Männer, welche ursprünglich aus einer der drei genannten Provinzen stammten und dort nach wie vor über ein soziales Netz oder über Parteibeziehungen verfügten, dass diese Lageanalyse nach wie vor Gültigkeit hat, dass der heute 25-jährige Beschwerdeführer ethnischer Kurde ist und aus der Provinz Erbil stammt, wo er von Geburt bis zur Ausreise im März 2008 lebte, dass er keine gesundheitlichen Probleme geltend gemacht hat, welche einem Vollzug der Wegweisung entgegenstehen könnten, dass er eigenen Angaben zufolge im Heimatland als Tierhändler erwerbstätig war, dass den Akten zufolge mindestens seine Eltern, seine zwölf Geschwister sowie ein Onkel nach wie vor in der Provinz Erbil wohnhaft sind, dass somit davon auszugehen ist, der Beschwerdeführer werde bei seiner Rückkehr in die Provinz Erbil dort ein familiäres Beziehungsnetz vorfinden, welches ihn bei Bedarf insbesondere bei der Beschaffung von Wohnraum sowie bei der Stellensuche und der sozialen Reintegration unterstützen könnte, dass es ihm nach dem Gesagten voraussichtlich gelingen wird, sich in seiner Heimatregion innert nützlicher Frist erneut eine Existenzgrundlage aufzubauen, dass der Vollzug der Wegweisung somit im heutigen Zeitpunkt sowohl in genereller als auch in individueller Hinsicht als zumutbar zu erachten ist, dass der Vollzug der Wegweisung in den Heimatstaat schliesslich möglich ist, da keine Vollzugshindernisse bestehen (Art. 83 Abs. 2 AuG), und es dem Beschwerdeführer obliegt, bei der Beschaffung gültiger Reisepapiere mitzuwirken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abzuweisen ist, da sich die Beschwerde nach dem Gesagten als aussichtslos erwies, dass das Gesuch um Verzicht auf die Erhebung eines Kostenvorschusses angesichts des vorliegenden, direkten Entscheids in der Hauptsache gegenstandslos geworden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