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D-3396/2014 vom 17. Juli 2014</w:t>
      </w:r>
    </w:p>
    <w:p>
      <w:r>
        <w:t>Bundesverwaltungsgericht, 2014-07-17, DE</w:t>
      </w:r>
    </w:p>
    <w:p>
      <w:r>
        <w:rPr>
          <w:b/>
        </w:rPr>
        <w:t xml:space="preserve">Quelle: </w:t>
      </w:r>
      <w:r>
        <w:t>https://mcp.opencaselaw.ch/entscheid/bvger_D-3396_2014</w:t>
      </w:r>
    </w:p>
    <w:p>
      <w:r>
        <w:t>FR: TAF D-3396/2014 du 17 juillet 2014</w:t>
      </w:r>
    </w:p>
    <w:p>
      <w:r>
        <w:t>IT: TAF D-3396/2014 del 17 luglio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einer Beschwerde legitimiert (Art. 48 Abs. 1 VwVG). Gemäss Mitteilung der Botschaft vom 1. Juli 2014 wurde die Verfügung am 9. Mai 2014 verschickt. Die Beschwerdeführerin reichte die Beschwerdeschrift am 10. Juni 2014 ein. Somit ist von der fristgerechten Einreichung der Beschwerde auszugehen. Sie ist auch formgerecht (Art. 53 Abs. 1 VwVG). Auf die Beschwerde ist demnach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6.1</w:t>
      </w:r>
    </w:p>
    <w:p>
      <w:r>
        <w:t>Das BFM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Mit der Vorinstanz ist festzuhalten, dass den von der Beschwerdeführerin geltend gemachten Vorkommnissen keine einreiserelevante Bedeutung zukommt. Das BFM hält richtigerweise fest, dass die sri-lankischen Behörden auch nach dem Ende der kriegerischen Auseinandersetzungen alles daran setzen, ein Wiedererstarken der LTTE zu verhindern, und deshalb nach wie vor gegen ehemalige Führungspersönlichkeiten der LTTE vorgehen würden. Deshalb sei nicht auszuschliessen, dass die Beschwerdeführerin auch nach dem Ende des Bürgerkrieges weiterhin unter Beobachtung gestanden habe. Den vorliegend geltend gemachten Massnahmen, die in Zusammenhang mit der Bekämpfung des Terrorismus der LTTE durch die sri-lankischen Behörden zu stellen seien, komme indessen aufgrund der mangelnden Intensität kein Verfolgungscharakter im Sinne von Art. 3 AsylG zu. Auch schliesst sich das Bundesverwaltungsgericht der Ansicht der Vorinstanz an, wonach die von der Beschwerdeführerin geltend gemachten Hausdurchsuchungen sowie die Befragungen und die damit verbundenen Beeinträchtigungen aufgrund ihrer Art und Intensität keinen ernsthaften Nachteil im Sinne von Art. 3 AsylG darstellen. Auch hat die Vorinstanz zu Recht festgestellt, dass sich die aktuelle Situation in Sri Lanka massgeblich verändert hat. Der Krieg zwischen der sri-lankischen Regierung und den separatistischen LTTE ist im Mai 2009 mit der Niederlage der LTTE zu Ende gegangen. Seither befindet sich das gesamte Land wieder unter Regierungskontrolle und es ist zu keinen terroristischen Aktivitäten der LTTE mehr gekommen. Die Sicherheitslage ist noch nicht in allen Teilen des Landes zufriedenstellend, aber sie hat sich erheblich verbessert. Zwar suchen die sri-lankischen Behörden noch immer Führungspersonen und Kämpfer der LTTE, doch ist die Beschwerdeführerin ihren Angaben zufolge nie Mitglied der LTTE gewe­sen. Ihren eigenen Angaben zufolge lebt die Beschwerdeführerin mit ih­rem Sohn seit Oktober 2013 in I._______ (G._______). Seither ist sie von den Sicherheitskräften weder aufgesucht noch befragt worden. Das Vorbringen in der Beschwerde, sie sei nach der Befragung vom 14. März 2014 am 18. März 2014 von Unbekannten, die sie in ihrem Haus in I._______ aufgesucht hätten, befragt worden, wurde nicht konkretisiert, weshalb nicht weiter darauf einzugehen ist. Auch schliesst sich das Bundesverwaltungsgericht der Ansicht der Vorinstanz an, wonach die Be­schwer­de­führerin aus der geltend gemachten Einschränkung der Bewe­gungs­frei­heit keine Einreiserelevanz herleiten kann.</w:t>
      </w:r>
    </w:p>
    <w:p>
      <w:r>
        <w:rPr>
          <w:b/>
        </w:rPr>
        <w:t>E. 6.4</w:t>
      </w:r>
    </w:p>
    <w:p>
      <w:r>
        <w:t>Somit ist es der Beschwerdeführerin nicht gelungen, eine aktuelle Gefähr­dung im Sinne von Art. 3 AsylG aufzuzeigen, welche die Bewilligung der Einreise in die Schweiz rechtfertigen würde. Die Schutzbedürftigkeit der Beschwerdeführerin im Sinne von aArt. 20 i.V.m. Art. 3 AsylG ist nicht gegeben. Im Übrigen ist auch eine Beziehungsnähe der Beschwerdefüh­rerin zur Schweiz zu verneinen (aArt. 52 Abs. 2 AsylG). Das BFM hat der Beschwerdeführerin zu Recht die Einreise in die Schweiz verweigert und das Asylgesuch abgelehnt. 7.Aus diesen Erwägungen ergibt sich, dass die angefochtene Verfügung Bundesrecht nicht verletzt und den rechtserheblichen Sachverhalt richtig und vollständig feststellt (Art. 106 Abs. 1 AsylG). Die Beschwerde ist da­her abzuweisen. 8.Bei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