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D-3394/2012 vom 29. Juni 2012</w:t>
      </w:r>
    </w:p>
    <w:p>
      <w:r>
        <w:t>Bundesverwaltungsgericht, 2012-06-29, FR</w:t>
      </w:r>
    </w:p>
    <w:p>
      <w:r>
        <w:rPr>
          <w:b/>
        </w:rPr>
        <w:t xml:space="preserve">Quelle: </w:t>
      </w:r>
      <w:r>
        <w:t>https://mcp.opencaselaw.ch/entscheid/bvger_D-3394_2012</w:t>
      </w:r>
    </w:p>
    <w:p>
      <w:r>
        <w:t>FR: TAF D-3394/2012 du 29 juin 2012</w:t>
      </w:r>
    </w:p>
    <w:p>
      <w:r>
        <w:t>IT: TAF D-3394/2012 del 29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D-3394/2012 Arrêt du 29 juin 2012 Composition Claudia Cotting-Schalch, juge unique, avec l'approbation de Yanick Felley, juge, Sonia Dettori, greffière. Parties A._______, né le (...), Cameroun, (...), recourant, Contre Office fédéral des migrations (ODM), Quellenweg 6, 3003 Berne, autorité inférieure . Objet Asile (non-entrée en matière) et renvoi (Dublin) ; décision de l'ODM du 14 juin 2012 / N _______. Vu la demande d'asile déposée en Suisse par A._______ en date du 11 mai 2012, les investigations entreprises par l'Office fédéral des migrations (ODM) sur la base d'une comparaison dactyloscopique avec l'unité centrale du système Eurodac, desquelles il ressort que le requérant a été dactyloscopié, puis a déposé une demande d'asile à Melilla en Espagne le (...) septembre 2011, l'audition sur les données personnelles du 18 mai 2012, au cours de laquelle l'intéressé a confirmé cet élément, précisant qu'il avait été mis au bénéfice d'un permis de séjour avant de voir sa demande rejetée ; que les autorités lui avaient alors indiqué qu'il pouvait fournir des preuves de ses motifs et faire recours contre cette décision ; qu'il aurait toutefois renoncé à faire usage de cette voie de droit ; qu'en raison des conditions de vie difficiles au centre, il l'aurait quitté avec la volonté de se rendre en Suisse, ce qu'il aurait fait en transitant par la France sans subir de contrôle de son identité, la carte médicale établie à son nom durant son séjour en Espagne, qu'il a transmis aux autorités d'asile suisses, sur laquelle figure une date de naissance différente de celle figurant dans son dossier d'asile en Suisse, qu'à l'occasion de cette audition, il a été entendu sur le prononcé éventuel d'une décision de non-entrée en matière, ainsi que sur son éventuel transfert vers la France ou l'Espagne, pays potentiellement responsables pour traiter sa demande d'asile, l'élément qu'il a fait valoir pour s'opposer à son transfert vers l'Espagne, soit le fait qu'il ne se sentait pas bien dans ce pays, qu'il craignait d'être rapatrié au Cameroun et qu'il souhaitait continuer ses études en Suisse, la requête aux fins de reprise en charge de l'intéressé par l'Espagne, soumise par l'ODM le 1er juin 2012, en relation avec les données Eurodac et les déclarations du requérant, conformément à l'art. 16 par. 1 let. c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la réponse positive des autorités compétentes de cet Etat, datée du 13 juin suivant, en application du par. 1 let. e de cette disposition, la décision du 14 juin 2012, notifiée le 20 juin suivant, par laquelle l'autorité intimée, se fondant sur l'art. 34 al. 2 let. d de la loi du 26 juin 1998 sur l'asile (LAsi, RS 142.31), n'est pas entrée en matière sur la demande d'asile du requérant, l'a renvoyé (recte : transféré) en Espagne, pays compétent pour traiter sa demande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B._______ de l'exécution de cette mesure et a constaté l'absence d'effet suspensif à un éventuel recours, l'acte du 25 juin 2012, par lequel l'intéressé a interjeté recours contre cette décision auprès du Tribunal administratif fédéral (le Tribunal), concluant à l'annulation de la décision attaquée et implicitement à l'entrée en matière sur sa demande d'asile, subsidiairement à son admission provisoire en Suisse ; les requêtes d'assistance judiciaire partielle et de restitution (recte : octroi) de l'effet suspensif dont il est assorti, l'argumentation qu'il contient, selon laquelle le recourant aurait été maltraité dans les centres où il avait séjourné en Espagne (forcé à travailler sans salaire, mauvaise nourriture), avant d'être expulsé dans la rue ; qu'il s'y est senti rejeté et humilié et n'avait pas accès aux soins médicaux ; qu'il risquait, en cas de transfert vers ce pays, d'être privé d'aide sociale et d'être renvoyé au Cameroun, la réception du dossier de première instance par le Tribunal le 28 juin 2012 et l'accusé de réception du recours envoyé à la même date, et considérant que, sous réserve des exceptions prévues par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la procédure devant le Tribunal est régie par la PA, pour autant que ni la LTAF (cf. art. 37) ni la LAsi (cf. art. 6) n'en disposent autrement, que l'intéressé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 qu'ainsi, des conclusions tendant à la reconnaissance de la qualité de réfugié et à l'octroi de l'asile ne sont pas recevables (cf. Arrêts du Tribunal administratif fédéral suisse [ATAF] 2010/27 consid. 2.1.3 p. 368 s., ATAF 2009/54 consid. 1.3.3 p. 777 s. et ATAF 2007/8 consid. 5 p. 76 ss), qu'ainsi, la conclusions subsidiaire de l'intéressé tendant à son admission provisoire est irrecevable,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les dispositions légales applicables en lien avec l'art. 34 al. 2 let. d LAsi sont mentionnées de manière détaillée dans le règlement Dublin II, auquel la Suisse a adhéré avec effet au 12 décembre 2008 (cf. l'AAD),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est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l'espèce, les investigations entreprises par l'ODM ont révélé l'existence de plusieurs indices, au sens de l'art. 18 par. 3 let. b du règlement Dublin II, montrant que celui-ci avait séjourné en Espagne et y avait déposé une demande d'asile avant de se rendre en Suisse, que l'intéressé l'a admis lors de son audition du 18 mai 2012, qu'en vertu des résultats de la comparaison dactyloscopique effectuée par les autorités d'asile suisses, ainsi que des déclarations du recourant, l'ODM a déposé une demande de reprise en charge auprès des autorités compétentes espagnoles, lesquelles ont admis leur compétence en application de l'art. 16 par. 1 let. e du règlement Dublin II, qu'au vu de ce qui précède, l'Espagne a ainsi reconnu sa compétence pour examiner la demande d'asile de l'intéressé, que pour sa part, celui-ci ne l'a guère contestée mais a fait valoir qu'il n'y bénéficiait pas de soins médicaux, qu'il était maltraité dans les centres d'accueil pour les demandeurs d'asile où il était astreint à des travaux de peinture sans aucune rémunération et mal nourri avant d'être expulsé au point de devoir vivre sur la rue,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présumer que les règles impératives imposées par les conventions précitées (en particulier le principe de non-refoulement ainsi que l'interdiction des traitements inhumains ou dégradants au sens de l'art. 3 CEDH) seront respectées (cf. notamment ATAF 2010/45 consid. 7.5 ; arrêt du TAF D-2076/2010 du 16 août 2011, destiné à la publication, consid. 4.11), que cette présomption de sécurité n'est certes pas absolue, qu'elle doit être écartée d'office en présence, dans l'Etat de destination du transfert, d'une pratique avérée de violation des normes minimales de l'Union européenne (cf. ATAF 2010/45 consid. 7.4 et 7.5 ; voir aussi Cour européenne des droits de l'homme, arrêt M.S.S. c. Belgique et Grèce, requête no 30696/09, 21 janvier 2011, § 341 ss, arrêt Affaire R.U. c. Grèce, requête no 2237/08, 7 juin 2011 § 74 ss ; cf. également Cour de justice de l'Union européenne [CJUE], arrêt de la Commission c. Royaume-Uni du 21 décembre 2011, affaires jointes C-411/10 et C-493/10), qu'elle peut également être renversée en présence d'indices sérieux que, dans le cas concret, les autorités de cet Etat ne respecteraient pas le droit international (cf. ATAF 2010/45 précité), que, s'agissant de l'Espagne, il n'y a pas d'indice suggérant l'existence d'une pratique de violation des normes européennes, qu'en outre, aucun élément ou indice objectif, concret, sérieux et convergent n'a été fait valoir par l'intéressé ou ressort d'un examen d'office du dossier, que ses conditions d'existence dans ce pays atteindraient, en cas de transfert, un tel degré de pénibilité, de gravité et de précarité qu'elles seraient constitutives d'un traitement contraire à l'art. 3 CEDH, que l'Espagne est un pays qui est en particulier signataire de la CEDH et est lié par les garanties qui en découlent, ainsi que par la Directive 2003/9/CE du Conseil du 27 janvier 2003 relative à des normes minimales pour l'accueil des demandeurs d'asile dans les Etats membres (cf. dans ce sens ATAF 2010/45 consid. 7.6), qu'il n'existe aucun indice permettant de penser que ce pays n'offrirait pas une protection efficace au regard du principe absolu de non-refoulement et faillirait à ses obligations internationales en renvoyant le recourant dans son pays d'origine au mépris de ce principe, que les craintes d'être rapatrié dans son pays d'origine, qu'il a fait valoir pour s'opposer à son transfert vers l'Espagne, alors qu'il a indiqué avoir été dûment informé des voies de droit dont il disposait pour contester la décision de rejet rendue par les autorités espagnoles de première instance, sans toutefois en faire usage, ne renversent pas cette appréciation, qu'en outre, l'intéressé n'a allégué ni lors de son audition ni à l'appui du recours avoir été, à titre personnel, exposé à des circonstances du genre de celles retenues dans l'ATAF 2011/9 consid. 7, que ses déclarations selon lesquelles il ne bénéficierait pas de soins médicaux en Espagne, alors qu'il a produit une carte médicale établie à son nom par les autorités compétentes de ce pays et n'a pas fait valoir souffrir d'une quelconque atteinte dans sa santé, ne constituent que de simples allégations qui ne sont pas déterminantes en l'espèce, qu'il en va de même pour ce qui a trait aux allégations relatives aux conditions de séjour dans les centre pour requérants d'asile espagnols, lesquelles se limitent à leur tour à de simples affirmations, qu'au demeurant, s'il devait estimer que dit Etat viole ses obligations d'assistance, notamment en lui refusant l'accès à des soins dont il aurait besoin, ou de toute autre manière porte atteinte à ses droits fondamentaux, il lui appartiendra d'agir vis-à-vis des autorités espagnoles, et le cas échéant, auprès de la Cour européenne des droits de l'homme, qu'au vu de ce qui précède, le transfert en Espagne du recourant, n'est pas contraire aux engagements de la Suisse relevant du droit international, qu'ainsi, l'exécution du renvoi s'avère licite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aux recourants le droit de choisir l'Etat membre offrant, à leur avis, les meilleures conditions d'accueil des requérants d'asile ou encore des personnes au bénéfice d'une protection subsidiaire, comme Etat responsable de l'examen de leur demande d'asile (cf. ATAF 2010/45 précité consid. 8.3), que, partant, l'Espagne demeure l'Etat responsable de la procédure d'asile du recourant, au sens du règlement Dublin II, et est tenu de le reprendre en charge dans les conditions prévues à l'art. 20 dudit règlement, que c'est donc à bon droit que l'ODM a refusé d'entrer en matière sur la demande d'asile de l'intéressé, en vertu de l'art. 34 al. 2 let. d LAsi, et qu'il a prononcé son renvoi (recte : transfert) en Espagne, en application de l'art. 44 al. 1 LAsi et en l'absence d'un droit à une autorisation de séjour (cf.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précité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dès lors que le Tribunal statue directement sur le fond, la requête d'octroi de l'effet suspensif est sans objet, que les conclusions du recours étant d'emblée vouées à l'échec (cf. art. 65 al. 1 PA), la requête d'assistance judiciaire partielle est rejetée, que, 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d'octroi de l'effet suspensif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