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D-3382/2008 vom 10. Juni 2008</w:t>
      </w:r>
    </w:p>
    <w:p>
      <w:r>
        <w:t>Bundesverwaltungsgericht, 2008-06-10, FR</w:t>
      </w:r>
    </w:p>
    <w:p>
      <w:r>
        <w:rPr>
          <w:b/>
        </w:rPr>
        <w:t xml:space="preserve">Quelle: </w:t>
      </w:r>
      <w:r>
        <w:t>https://mcp.opencaselaw.ch/entscheid/bvger_D-3382_2008</w:t>
      </w:r>
    </w:p>
    <w:p>
      <w:r>
        <w:t>FR: TAF D-3382/2008 du 10 juin 2008</w:t>
      </w:r>
    </w:p>
    <w:p>
      <w:r>
        <w:t>IT: TAF D-3382/2008 del 10 giugno 2008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: - au recourant (par courrier recommandé) ; - à l'ODM, Division séjour et aide au retour, avec le dossier N._______ (par courrier interne ; en copie) ; - au canton de B._______ (en copie). Le juge unique : La greffière : Blaise Pagan Joanna Allimann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