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D-3380/2013 vom 27. Juni 2013</w:t>
      </w:r>
    </w:p>
    <w:p>
      <w:r>
        <w:t>Bundesverwaltungsgericht, 2013-06-27, IT</w:t>
      </w:r>
    </w:p>
    <w:p>
      <w:r>
        <w:rPr>
          <w:b/>
        </w:rPr>
        <w:t xml:space="preserve">Quelle: </w:t>
      </w:r>
      <w:r>
        <w:t>https://mcp.opencaselaw.ch/entscheid/bvger_D-3380_2013</w:t>
      </w:r>
    </w:p>
    <w:p>
      <w:r>
        <w:t>FR: TAF D-3380/2013 du 27 juin 2013</w:t>
      </w:r>
    </w:p>
    <w:p>
      <w:r>
        <w:t>IT: TAF D-3380/2013 del 27 giugno 2013</w:t>
      </w:r>
    </w:p>
    <w:p>
      <w:pPr>
        <w:pStyle w:val="Heading2"/>
      </w:pPr>
      <w:r>
        <w:t>Regeste</w:t>
      </w:r>
    </w:p>
    <w:p>
      <w:r>
        <w:t>Asilo (non entrata nel merito / safe country)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