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D-3378/2021 vom 28. Juli 2021</w:t>
      </w:r>
    </w:p>
    <w:p>
      <w:r>
        <w:t>Bundesverwaltungsgericht, 2021-07-28, FR</w:t>
      </w:r>
    </w:p>
    <w:p>
      <w:r>
        <w:rPr>
          <w:b/>
        </w:rPr>
        <w:t xml:space="preserve">Quelle: </w:t>
      </w:r>
      <w:r>
        <w:t>https://mcp.opencaselaw.ch/entscheid/bvger_D-3378_2021</w:t>
      </w:r>
    </w:p>
    <w:p>
      <w:r>
        <w:t>FR: TAF D-3378/2021 du 28 juillet 2021</w:t>
      </w:r>
    </w:p>
    <w:p>
      <w:r>
        <w:t>IT: TAF D-3378/2021 del 28 luglio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D-3378/2021 Arrêt du 28 juillet 2021 Composition Gérard Scherrer, juge unique, avec l'approbation de Nina Spälti Giannakitsas, juge ; Yves Beck, greffier. Parties A._______, né le (...), Algérie, représenté par Loulayane Pizurki-Awad, Caritas Suisse, recourant, contre Secrétariat d'Etat aux migrations (SEM), Quellenweg 6, 3003 Berne, autorité inférieure. Objet Asile (non-entrée en matière / procédure Dublin) et renvoi ; décision du SEM du 14 juillet 2021 / N (...). Vu la demande d'asile déposée en Suisse par A._______ en date du 21 mai 2021, la comparaison des empreintes digitales du prénommé avec celles figurant sur la banque de données de l'unité centrale du système européen « Eurodac », entreprise par le SEM, dont il ressort que l'intéressé a déposé une demande d'asile en Autriche, le 15 mars 2021, le courrier du 1er juin 2021, par lequel le SEM a soumis aux autorités autrichiennes compétentes, dans les délais fixés aux art. 23 par. 2 et 24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une requête aux fins de reprise en charge de l'intéressé fondée sur l'art. 18 par. 1 let. b du règlement Dublin III, le procès-verbal du 1er juin 2021 sur les données personnelles, le mandat de représentation en faveur de Caritas Suisse, signé par l'intéressé le 2 juin 2021 (cf. art. 102f et 102h LAsi [RS 142.31]), le procès-verbal de l'entretien « Dublin » du 3 juin 2021, le courrier du 8 juin 2021, par lequel les autorités autrichiennes ont accepté de reprendre l'intéressé, sur la base de l'art. 18 par. 1 let. d du règlement Dublin III, les courriels de l'intéressé des 21 et 23 juin 2021, auxquels étaient annexés des rapports médicaux des 11 et 18 juin précédent, la décision du 14 juillet 2021, notifiée deux jours plus tard, par laquelle le SEM, se fondant sur l'art. 31a al. 1 let. b LAsi, n'est pas entré en matière sur la demande d'asile de l'intéressé, a prononcé son transfert vers l'Autriche et a ordonné l'exécution de cette mesure, constatant l'absence d'effet suspensif à un éventuel recours, le courriel de l'intéressé du 12 juillet 2021, auquel étaient annexés un formulaire médical F2 ainsi qu'un rapport médical, tous deux datés du 6 juillet précédent, le courriel de l'intéressé du 15 juillet 2021, auquel était annexé un rapport médical daté du même jour, le recours interjeté, le 23 juillet 2021, contre la décision du SEM du 14 juillet précédent, et les requêtes d'assistance judiciaire partielle, de dispense du paiement de l'avance de frais et d'octroi de l'effet suspensif qu'il comporte, le nouveau moyen de preuve dont il est assorti (cf. annexe 5 : journal de soins daté des 14, 15 et 16 juillet 2021 de l'infirmerie du centre fédéral pour requérants d'asile),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l'intéressé a fait valoir des griefs formels qu'il convient d'examiner en premier lieu (cf. ATF 138 I 232 consid. 5), qu'en effet, à l'appui de son recours, il a invoqué une violation par le SEM de son devoir d'instruction et de motivation,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que 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qu'en l'espèce, le recourant a reproché au SEM, d'une part, de ne pas avoir motivé sa décision, cette autorité ayant omis de tenir compte du formulaire F2 et du rapport médical, datés du 6 juillet 2021, ainsi que du rapport médical du 15 juillet 2021, d'autre part, de ne pas avoir instruit d'office sur son état de santé psychique, que, s'agissant du défaut de motivation, force est tout d'abord de constater que le rapport médical du 15 juillet 2021 a été transmis au SEM par courrier du même jour, que le SEM ne pouvait donc en tenir compte dans sa décision du 14 juillet précédent, qu'il était certes nanti, à cette date, du formulaire F2 et du rapport médical datés du 6 juillet 2021, ces documents lui ayant été transmis par courriel du 12 juillet précédent, qu'aux termes de ceux-ci, l'intéressé souffre de (...) ainsi que d'une (...) probablement sur troubles dépressifs, l'organisation d'un suivi psychiatrique étant prévu, avec son accord, que, toutefois, il avait déjà fait état de (...) et de (...) (cf. les rapports médicaux du 18 juin et du 11 juillet 2021), sans que cela ne soit probablement lié, il est vrai, à des troubles dépressifs, que ces troubles dépressifs, outre qu'ils ne sont nullement établis, ne sont pas décisifs, qu'en effet, comme on le verra ci-après, ce n'est que dans des conditions très restrictives que, selon la jurisprudence, des problèmes médicaux peuvent faire obstacle au transfert d'un requérant d'asile dans un pays membre des Etats Schengen compétent sur la base du règlement Dublin III, que, quoi qu'en dise le recourant, la documentation médicale en possession du SEM permettait d'exclure qu'une telle constellation exceptionnelle soit donnée in casu (cf. infra), que, pour les mêmes raisons, c'est également à tort que le recourant a fait valoir que le SEM n'avait pas respecté son devoir d'instruction s'agissant de ses problèmes psychiques, que, dans ces conditions, le SEM était habilité à procéder à une appréciation anticipée des preuves et rendre la décision entreprise sur la base du dossier, que les griefs d'ordre formel doivent par conséquent être rejetés,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comme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ou le ressortissant de pays tiers ou l'apatride dont la demande a été rejetée et qui a présenté une demande auprès d'un autre Etat membre ou qui se trouve, sans titre de séjour, sur le territoire d'un autre Etat membre (art. 18 par. 1 let. d du règlement Dublin III), qu'en l'espèce, et cela n'est pas contesté, l'Autriche est l'Etat compétent pour traiter la demande d'asile de l'intéressé, ayant expressément accepté de le reprendre en charge sur la base de l'art. 18 par. 1 let. d du règlement Dublin III, qu'en outre,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allégué, ni a fortiori démontré que les autorités autrichiennes avaient refusé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a fait valoir qu'il ne pouvait pas être transféré en Autriche, au vu des problèmes médicaux, psychiques en particulier, dont il souffre, que, selon la jurisprudence de la CourEDH (cf. arrêt de la CourEDH N. contre Royaume 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comme le SEM l'a à juste titre mentionné, les troubles invoqués par le recourant (...), y compris d'éventuels problèmes psychiques, pourront être traités en Autriche, ce pays disposant de structures médicales comparables à celles existant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n'est pas décisif que le SEM ait mentionné que le recourant était en bonne santé (par. 5, p. 5, de sa décision ; cf. le recours, p. 8), s'agissant là manifestement d'une erreur, au vu de la description de l'état de santé du recourant qu'il a faite, dans sa décision, aux paragraphes précédents, que ne l'est pas non plus le fait que le recourant puisse, le cas échéant, être placé en détention par les autorités autrichiennes, en vue de son renvoi dans son pays d'origine, que le transfert du recourant en Autriche est donc conforme aux obligations de droit international auxquelles la Suisse est liée, que, dans son acte de recours, le recourant a également reproché au SEM de n'avoir pas examiné l'existence de raisons humanitaires, au sens de l'art. 29a al. 3 de l'ordonnance 1 du 11 août 1999 sur l'asile (OA 1, RS 142.311) en relation avec l'art. 17 par. 1 du règlement Dublin III, que, selon lui, le SEM n'avait pas procédé à une analyse du cumul de facteurs, telle que prévue par la jurisprudence (cf. ATAF 2015/9), n'ayant notamment pas tenu compte de la fragilité de son état psychique et de l'interruption de la prise en charge médicale qu'impliquerait un renvoi, qu'en l'espèce, ce grief est manifestement infondé et doit être écarté, qu'en effet, au consid. II, p. 4 et 5 de sa décision, le SEM a expliqué les raisons pour lesquelles il n'y avait pas lieu d'appliquer la clause de souveraineté, que ce soit en raison des problèmes de santé du recourant, qu'il a rappelé, des possibilités avérées de traitements en Autriche ou de l'absence de lien particulier avec la Suisse, pays dans lequel il n'avait vécu que brièvement, que, mutatis mutandis, le raisonnement du SEM, qui n'a pas été valablement remis en cause par le recourant et que le Tribunal fait sien, s'applique pour l'examen de la clause humanitaire, que, cela étant,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7 s.), nonobstant la préférence du recourant de voir sa demande d'asile examinée par la Suisse en raison de son état de santé, qu'en conclusion, le SEM a, à bon droit, considéré que l'Autriche était l'Etat membre responsable de l'examen de la demande de protection internationale introduite par le recourant en Suisse, tenue de le reprendre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paiement de l'avance de frais sont sans objet, que les conclusions du recours étant d'emblée vouées à l'échec, la requête d'assistance judiciaire partielle est rejetée,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