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D-3377/2012 vom 6. November 2012</w:t>
      </w:r>
    </w:p>
    <w:p>
      <w:r>
        <w:t>Bundesverwaltungsgericht, 2012-11-06, DE</w:t>
      </w:r>
    </w:p>
    <w:p>
      <w:r>
        <w:rPr>
          <w:b/>
        </w:rPr>
        <w:t xml:space="preserve">Quelle: </w:t>
      </w:r>
      <w:r>
        <w:t>https://mcp.opencaselaw.ch/entscheid/bvger_D-3377_2012</w:t>
      </w:r>
    </w:p>
    <w:p>
      <w:r>
        <w:t>FR: TAF D-3377/2012 du 6 novembre 2012</w:t>
      </w:r>
    </w:p>
    <w:p>
      <w:r>
        <w:t>IT: TAF D-3377/2012 del 6 novembre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Einleitend ist festzuhalten, dass der Bundesrat die Ukraine mit Be­schluss vom 8. Dezember 2006 zum "safe country" erklärt hat und auf diese Einschätzung im Rahmen der periodischen Überprüfung (vgl. Art. 6a Abs. 2 Bst. a und Art. 6a Abs. 3 AsylG) bisher nicht zurückgekom­men ist. Ausserdem sind die Vorbringen in der Beschwerdeeingabe vom 25. Juni 2012 sind nicht geeignet, eine Änderung der vorinstanzlichen Verfügung zu bewirken. Der Argumentation des BFM werden keine stichhaltigen und substanziierten Gründe entgegengesetzt. Eine diesbezügliche Auseinandersetzung unterbleibt zwar nicht, doch vermö­gen die Ausführungen des Beschwerdeführers, welcher im Wesentlichen an der Asylrelevanz sowie der Glaubhaftigkeit seiner Vorbringen festhält, die nachvollziehbaren Erwägungen des BFM nicht umzustossen. Auch die auf Beschwerdeebene eingereichten Unterlagen vermögen zu keiner anderen Betrachtungsweise zu führen. Der Beschwerdeführer hat sich den Akten zufolge während der angeblichen fluchtauslösenden Ereig­nisse in Tschechien beziehungsweise in Ungarn aufgehalten (vgl. A10/1; A19/4). Seine anderslautenden Vorbringen auf Beschwerdeebene, insbe­sondere seine Behauptung, nie in Ungarn gewesen zu sein, können dem­nach nicht ge­hört werden. Bezüglich der geltend gemachten psychischen Probleme des Beschwerdeführers sowie dem in diesem Zusammenhang eingereichten Arztzeugnis des Externen Psychiatrischen Dienstes E._______ vom 4. November 2011 ist an dieser Stelle festzuhalten, dass selbst die klare Diagnose einer Trauma bedingten psychischen Krankheit die Asylbehörden nicht zu binden vermag (vgl. Urteil des Bundesverwaltungsgerichts E-2818/2011 vom 29. Dezember 2011 E.6.6), zumal mit psychiatrisch-psychotherapeutischen Mitteln nicht sicher erschlossen werden kann, ob tatsächlich in der Vorgeschichte ein Ereig­nis vorlag und wie dieses geartet war; da psychische Symptome bezüg­lich ihrer Verursachung nicht spezifisch sind, erlaubt demnach die Symptomatologie keine Rekonstruktion der objektiven Seite des traumati­sierenden Ereignisses (vgl. Urteil des Bundesverwaltungsgerichts D-3550/2006 vom 13. August 2007 E. 4.1). Darüber hinaus kann zur Vermeidung von Wiederholungen auf die zutreffenden Erwägungen des BFM in der angefochtenen Verfügung verwiesen werden.</w:t>
      </w:r>
    </w:p>
    <w:p>
      <w:r>
        <w:rPr>
          <w:b/>
        </w:rPr>
        <w:t>E. 5.2</w:t>
      </w:r>
    </w:p>
    <w:p>
      <w:r>
        <w:t>Aufgrund der vorstehenden Erwägungen erübrigt es sich, auf die weiteren Beweismittel im Einzelnen einzugehen,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 Es besteht deshalb kein Anlass, die Sache an die Vorinstanz zurückzuweisen.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den Aussagen des Beschwerdeführers noch aus den Akten Anhaltspunkte dafür, dass er für den Fall einer Aus­schaffung in die Ukraine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Menschenrechtslage in der Ukraine lässt den Wegweisungsvollzug zum heutigen Zeitpunkt klarerweise nicht als unzulässig erscheinen, gilt doch die Ukraine als "Safe Country", als ein sogenannter verfolgungssicherer Staat.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Für das Bundesverwaltungsgericht besteht kein Anlass, an der Diag­nose des eingereichten ärztlichen Berichtes vom 4. November 2011 (A34/2) zu zweifeln, womit die psychischen Beschwerden als erstellt zu erachten sind. Wie vorstehend unter E. 5.1 bereits kurz ausgeführt wurde, stehen die Ursachen der diagnostizierten psychischen Probleme aber nicht fest. Öffentlich zugänglichen Quellen zufolge bestehen in der Uk­raine Behandlungsmöglichkeiten und auch psychische Medikamente sind dort erhältlich. Im Allgemeinen lassen Gründe ausschliesslich medizini­scher Natur den Wegweisungsvollzug nicht als unzumutbar erscheinen. Entsprechen die Behandlungsmöglichkeiten im Herkunftsland nicht dem medizinischen Standard in der Schweiz, bewirkt dies allein noch nicht die Unzumutbarkeit des Vollzugs. Von einer solchen ist vielmehr erst dann auszugehen, wenn die ungenügende Möglichkeit der Weiterbehandlung eine drastische und lebensbedrohende Verschlechterung des Gesundheitszustandes nach sich zieht (vgl. EMARK 2004 Nr. 7 E. 5d S. 50 ff., EMARK 2003 Nr. 24 E. 5b S. 157 f.). Im Übrigen ist die erforderliche Behandlung allenfalls auch unter Zugriff auf eine zu beantragende individuelle medizinische Rückkehrhilfe (Art. 93 Abs. 1 Bst. d AsylG i.V.m. Art. 75 der Asylverordnung 2 vom 11. August 1999 über Finanzierungsfragen [AsylV 2, SR 142.312]) im Heimatland ge­währleistet. Unter diesen Rahmenbedingungen sind im vorliegenden Fall den Akten keine stichhaltigen Anhaltspunkte für das Vorliegen einer medizinischen Notlage im Heimatstaat im Sinne von Art. 83 Abs. 4 AuG zu entnehmen. Auch besteht aufgrund der Akten kein Grund zur Annahme, der Beschwerdeführer gerate im Falle einer Rückkehr in die Ukraine aus individuellen Gründen wirtschaftlicher, sozialer oder gesundheitlicher Na­tur in eine existenzbedrohende Situation, die den Vollzug der Wegwei­sung als unzumutbar erscheinen liesse. Der Beschwerdeführer hat durch seine Aufenthalte in Ungarn, in Österreich und in der Schweiz bewiesen, dass er durchaus in der Lage ist, sich ein soziales Netz aufzubauen und Kontakte knüpfen zu können. Zudem verfügt der Beschwerdeführer über eine Ausbildung als "ingegnere navale" (Schiffsingenieur, vgl. A6/9 S. 2) und war seinen Aussagen zufolge auf einer Werft für gewerkschaftliche Angelegenheiten tätig (vgl. A39/19 S. 2 f.). Somit sollte es ihm gelingen, sich in die Gesell­schaft der Ukraine zu reintegrieren.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20. Juli 2012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