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D-3376/2011 vom 23. Juni 2011</w:t>
      </w:r>
    </w:p>
    <w:p>
      <w:r>
        <w:t>Bundesverwaltungsgericht, 2011-06-23, FR</w:t>
      </w:r>
    </w:p>
    <w:p>
      <w:r>
        <w:rPr>
          <w:b/>
        </w:rPr>
        <w:t xml:space="preserve">Quelle: </w:t>
      </w:r>
      <w:r>
        <w:t>https://mcp.opencaselaw.ch/entscheid/bvger_D-3376_2011</w:t>
      </w:r>
    </w:p>
    <w:p>
      <w:r>
        <w:t>FR: TAF D-3376/2011 du 23 juin 2011</w:t>
      </w:r>
    </w:p>
    <w:p>
      <w:r>
        <w:t>IT: TAF D-3376/2011 del 23 giugno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D-3376/2011 Arrêt du 23 juin 2011 Composition Gérard Scherrer, juge unique, avec l'approbation de Gérald Bovier, juge; William Waeber, greffier. Parties A._______, né le [...], nationalité indéterminée, recourant, contre Office fédéral des migrations (ODM), Quellenweg 6, 3003 Berne, autorité inférieure. Objet Asile (non-entrée en matière) et renvoi; décision de l'ODM du 3 juin 2011 / [...]. Vu la demande d'asile déposée en Suisse par A._______, se disant né à Asmara et de nationalité érythréenne, en date du 27 avril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11, 18 et 30 mai 2011, dont il ressort que l'intéressé aurait vécu en Ethiopie jusqu'à l'âge approximatif de dix ans, serait ensuite retourné en Erythrée avec ses parents, aurait vécu à Assab de 1998 à 2006, aurait refusé de donner suite à une convocation militaire, aurait de ce fait été arrêté, emprisonné, puis placé dans le camp de Sawa, d'où il se serait évadé, aurait résidé et travaillé au Soudan, de fin 2007 à fin 2009, puis en Libye, jusqu'au 27 mars 2011, date à laquelle il aurait pris un bateau pour l'Italie, avant d'arriver en Suisse et d'y déposer sa demande d'asile, la décision du 3 juin 2011, notifiée le 8 juin suivant, par laquelle l'ODM, en se fondant sur l'art. 32 al. 2 let. a de la loi du 26 juin 1998 sur l'asile (LAsi, RS 142.31), n'est pas entré en matière sur la demande d'asile, a prononcé le renvoi du requérant et a ordonné l'exécution de cette mesure, le recours du 15 juin 2011 interjeté contre cette décision, dans lequel A._______ a conclu à son annulation, au renvoi de la cause à l'ODM et à l'octroi de l'asile, ainsi qu'à celui de l'admission provisoire,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l'espèce, la conclusion du recours tendant à l'octroi de l'asile est donc irrecevable,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 recourant n'a pas remis ses documents de voyage ou ses pièces d'identité dans un délai de 48 heures après le dépôt de sa demande d'asile, qu'il n'a pas démontré avoir entrepris des démarches pour se les procurer dans le délai utile, qu'il n'a pas établi avoir des motifs excusables à ses manquements, que le dossier permet au contraire de retenir que le recourant cache non seulement qu'il a voyagé en étant muni de tels documents, mais également ses origines et les véritables motifs de sa demande de protection, que, de manière générale, l'intéressé s'est en effet limité dans ses auditions à fournir des réponses les plus brèves possibles, dépourvues de toutes descriptions ou explications spontanées, ce qui leur ôte toute expression de vécu, qu'amené à préciser ses dires, il a le plus souvent été dans l'incapacité de fournir plus de détails, qu'il a notamment situé les événements rapportés de manière très imprécise dans le temps, que ses déclarations concernant ses origines ont été particulièrement floues et inconsistantes, n'étant en rien étayées, qu'il est douteux qu'il n'ait pas pu fournir plus d'informations à ce sujet, qu'au travers de ses parents, il a en effet bien dû s'enquérir de sa provenance, qu'il n'a même pas pu indiquer si ceux-ci avaient librement choisi de rentrer en Erythrée en 1998, ce qui n'est pas crédible, que les descriptions de la ville d'Assab et de son quotidien dans celle-ci se son révélées manifestement lacunaires, qu'il en va de même de celles de ses voyages et, en particulier, des nombreux franchissements de frontières, que s'il avait résidé de nombreuses années à Assab, il y aurait possédé des connaissances, avec lesquelles il aurait pu prendre contact, si ce n'est pour obtenir des pièces d'identité, pour retrouver du moins sa mère dont il n'avait prétendument plus les coordonnées, que, dans ces conditions, il apparaît invraisemblable que A._______, d'une part, ait été démuni de toutes pièces d'identité et d'autre part, ait été dans l'incapacité de se mettre en relation avec une personne au pays pour s'en procurer, que, dans son recours, l'intéressé s'engage a faire parvenir des "documents qui prouveraient son histoire", mais ne mentionne même pas en quoi ceux-ci pourraient consister, n'apportant ainsi aucun élément susceptible de remettre en cause l'appréciation de l'ODM, qu'il ne ressort en outre pas du dossier que l'une ou l'autre des exceptions prévues à l'art. 32 al. 3 let. b et let. c LAsi soit réalisée, que les motifs d'asile invoqués apparaissent d'emblée invraisemblables, et ce de manière manifeste, comme le requiert la jurisprudence, pour justifier une décision de non-entrée en matière (cf. ATAF 2007/8 consid. 5.6.5 et 5.7 p. 90 ss), que l'intéressé a en effet également été flou et inconsistant s'agissant de ceux-ci, qu'à titre d'exemple, il n'a pas été à même de donner une date un tant soit peu précise de sa convocation militaire, de son arrestation et de son départ d'Erythrée, que les descriptions plus qu'approximatives et simplistes du camp de Sawa, de son arrivée dans celui-ci et de son évasion ne sont à l'évidence pas crédibles, que, dans sa décision, l'ODM a relevé à satisfaction les principaux éléments d'invraisemblance, que A._______ n'a, dans son recours, pas avancé d'arguments relatifs aux inconsistances qui lui étaient reprochées, ne faisant qu'affirmer l'authenticité de ses propos, qu'il n'y a donc pas lieu de procéder à des mesures d'instruction complémentaires pour établir la qualité de réfugié de l'intéressé, qu'il n'y a pas lieu non plus de procéder à d'autres mesures d'instruction pour constater l'existence d'un empêchement à l'exécution du renvoi sous l'angle de la licéité (cf. ATAF 2009/50 consid. 8),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quel qu'il soit, qu'au vu de ce qui précède, c'est à juste titre que l'ODM n'est pas entré en matière sur la demande d'asile de A._______,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JICRA 1996 n° 18 consid. 14b/ee p. 186 s. et jurisp. cit.), qu'elle doit également être considérée comme raisonnablement exigible au sens de l'art. 83 al. 4 LEtr (ATAF 2007/10 consid. 5.1 p. 111; JICRA 2003 n° 24 consid. 5 p. 157 s., et jurisp. cit.), que l'intéressé dissimule en effet le nom de son pays d'origine et surtout les circonstances qui l'ont amené à le quitter, que par son attitude et son manque de collaboration, il empêche donc l'autorité de procéder à un examen détaillé de l'exécution du renvoi sous l'angle de l'exigibilité, qu'en l'état, il n'est pas possible de retenir l'existence d'une mise en danger concrète en cas de retour dans son pays, quel qu'il soit,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des frais de procédure déposée simultanément au recours est sans objet, que, vu l'issue de la cause, il y a lieu de mettre ces frais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dispense de l'avance des frais de procédure est sans objet. 3. Ces frais, d'un montant de Fr. 600.-, sont mis à la charge du recourant. Ils doivent être versés sur le compte du Tribunal dans les trente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