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D-3373/2014 vom 30. Juli 2014</w:t>
      </w:r>
    </w:p>
    <w:p>
      <w:r>
        <w:t>Bundesverwaltungsgericht, 2014-07-30, FR</w:t>
      </w:r>
    </w:p>
    <w:p>
      <w:r>
        <w:rPr>
          <w:b/>
        </w:rPr>
        <w:t xml:space="preserve">Quelle: </w:t>
      </w:r>
      <w:r>
        <w:t>https://mcp.opencaselaw.ch/entscheid/bvger_D-3373_2014</w:t>
      </w:r>
    </w:p>
    <w:p>
      <w:r>
        <w:t>FR: TAF D-3373/2014 du 30 juillet 2014</w:t>
      </w:r>
    </w:p>
    <w:p>
      <w:r>
        <w:t>IT: TAF D-3373/2014 del 30 luglio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D-3373/2014 Arrêt du 30 juillet 2014 Composition Gérard Scherrer, juge unique, avec l'approbation de Martin Zoller, juge; Michel Jaccottet, greffier. Parties A._______, né le (...), Erythrée, représenté par (...) recourant, contre Office fédéral des migrations (ODM), Quellenweg 6, 3003 Berne, autorité inférieure . Objet Asile ; décision de l'ODM du 22 mai 2014 / N (...). Vu la demande d'asile déposée en Suisse par A._______ en date du 6 octobre 2011, les procès-verbaux des auditions des 20 octobre 2011 et 25 juin 2013, lors desquelles l'intéressé a déclaré que, né en B._______, il y avait vécu avec sa famille jusqu'à leur retour en Erythrée en (...) 2005; que suite au divorce de ses parents, il avait dû s'occuper de toute sa famille, notamment de sa mère malade; qu'il s'était toutefois marié le (...) 2009 à C._______; que recherché par les autorités parce qu'il n'avait pas donné suite aux convocations militaires, il s'était caché pendant plus de cinq ans; que ne supportant plus ses conditions de vie, il avait fui à D._______ le 10 mars 2010, où il avait séjourné pendant deux mois; qu'avant de rejoindre la Suisse en date du 5 octobre 2011, il avait résidé trois mois à E._______ et quinze mois en F._______, la décision du 22 mai 2014, notifiée le lendemain, par laquelle l'ODM, considérant notamment que le retour de l'intéressé en Erythrée depuis B._______ était invraisemblable, a rejeté sa demande d'asile, prononcé son renvoi de Suisse, mais en raison de l'inexigibilité de l'exécution de celui-ci, l'a mis au bénéfice d'une admission provisoire, le recours, posté en date du 18 juin 2014, par lequel l'intéressé a conclu à l'annulation de cette décision et à l'octroi de l'asile, reprenant pour l'essentiel ses déclarations faites lors des auditions, et a annexé une photocopie de deux convocations militaires des (...) et (...) 2006, la demande d'assistance judiciaire totale dont il est assorti, rejetée par décision incidente du Tribunal administratif fédéral du 24 juin 2014, le paiement de l'avance de frais dans le délai imparti, le courrier du recourant du 9 juillet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le recourant peut invoquer la violation du droit fédéral, notamment pour abus ou excès dans l'exercice du pouvoir d'appréciation (let. 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étant pendante et aucun des cas exceptionnels n'étant concerné, le nouveau droit s'applique, que le recours ne porte que sur la question de l'octroi de l'asile, l'intéressé ne contestant pas le renvoi ainsi que son exécution,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(requérant) doit prouver ou du moins rendre vraisemblable qu'il est un réfugié (art. 7 al. 1 LAsi),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considère, à l'instar de l'ODM, que le recourant n'a pas rendu vraisemblable qu'il était retourné dans son pays d'origine en 2005, après avoir vécu en B._______, qu'en effet, le récit de son retour en Erythrée est évasif et dénué de détails, malgré le fait que l'intéressé a été invité à plusieurs reprises à préciser ses impressions personnelles (cf. procès-verbal d'audition [pv] du 25 juin 2013, p. 3, réponses aux questions 15 à 22), que l'affirmation selon laquelle il a été recherché, à son domicile, par les autorités militaires pour n'avoir pas répondu aux convocations militaires, ne modifie en rien cette appréciation, tant ses déclarations n'apparaissent pas non plus crédibles, qu'il est ainsi hautement improbable qu'il ait pu se cacher pendant cinq ans et échappé aux autorités militaires qui sont venues à plusieurs reprises le chercher à son domicile, que la description de ces faits ainsi que de sa fuite de sa maison est stéréotypée, exempte d'éléments significatifs du vécu (cf. pv du 25 juin 2013, p. 8, réponses aux questions 79 à 89), que si l'intéressé avait reçu les premières convocations en 2006 (cf. pv du 25 juin 2013, p. 6, réponse à la question 60), il n'apparait pas crédible que les autorités aient attendu trois ans avant de le rechercher (cf. pv du 25 juin 2013, p. 8, réponse à la question 85), que pour étayer ses dires, il a produit deux documents qualifiés d'originaux, datés des (...) et (...) 2006, que, toutefois, ces deux pièces sont sans valeur probante, dès lors qu'il s'agit de photocopies, dont les rubriques ont été complétées à la main, qu'il convient pour le surplus de renvoyer aux considérants de la décision entreprise, suffisamment explicites et motivés, qu'au vu de ce qui précède, le recours en matière d'asile est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et prélevés sur le montant de l'avance déjà versée.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