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D-3372/2013 vom 30. September 2013</w:t>
      </w:r>
    </w:p>
    <w:p>
      <w:r>
        <w:t>Bundesverwaltungsgericht, 2013-09-30, DE</w:t>
      </w:r>
    </w:p>
    <w:p>
      <w:r>
        <w:rPr>
          <w:b/>
        </w:rPr>
        <w:t xml:space="preserve">Quelle: </w:t>
      </w:r>
      <w:r>
        <w:t>https://mcp.opencaselaw.ch/entscheid/bvger_D-3372_2013</w:t>
      </w:r>
    </w:p>
    <w:p>
      <w:r>
        <w:t>FR: TAF D-3372/2013 du 30 septembre 2013</w:t>
      </w:r>
    </w:p>
    <w:p>
      <w:r>
        <w:t>IT: TAF D-3372/2013 del 30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altAsylG) in der bisherigen Fassung anwendbar sind. Demnach sind auf den vorliegenden Fall die bisherigen Bestimmungen betreffend das Auslandverfahren anzuwenden.</w:t>
      </w:r>
    </w:p>
    <w:p>
      <w:r>
        <w:rPr>
          <w:b/>
        </w:rPr>
        <w:t>E. 4.1</w:t>
      </w:r>
    </w:p>
    <w:p>
      <w:r>
        <w:t>Das Bundesamt kann ein im Ausland gestelltes Asylgesuch ablehnen, wenn die asylsuchende Person keine Verfolgung glaubhaft machen kann oder ihr die Aufnahme in einem Drittstaat zugemutet werden kann (Art. 3 und Art. 7 AsylG sowie Art. 52 Abs. 2 altAsylG). Gemäss Art. 20 Abs. 2 AsylG bewilligt das Bundesamt einer asylsuchenden Person die Einreise zur Abklärung des Sachverhaltes, wenn ihr nicht zugemutet werden kann, im Wohnsitz- oder Aufenthaltsstaat zu bleiben oder in ein anderes Land auszureisen. Gestützt auf Art. 20 Abs. 3 altAsylG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Ein Asylgesuch kann gemäss Art. 19 altAsylG im Ausland bei einer schweizerischen Vertretung gestellt werden, die es mit einem Bericht an das Bundesamt überweist (Art. 20 Abs. 1 altAsylG).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4.2.1</w:t>
      </w:r>
    </w:p>
    <w:p>
      <w:r>
        <w:t>Der Beschwerdeführer wurde nicht zu seinem Asylgesuch befragt. Er hat seine Vorbringen von seinem Rechtsvertreter und Bruder im Asylgesuch vom 1. Mai 2012 schriftlich darlegen lassen (vgl. Sachverhalt Bst. A). In der Folge wurde ihm mit Zwischenverfügung des BFM vom 30. Oktober 2012 ein Katalog von für die vollständige Erstellung des rechtserheblichen Sachverhalts noch zu beantwortenden offenen Fragen zugestellt. Gleichzeitig wurde er auf das nicht ausgewiesene Vertretungsverhältnis zu seinem Bruder hingewiesen. Nach Wiederaufnahme des Asylverfahrens vom 23. Januar 2013 hat der Beschwerdeführer hierzu schriftlich Stellung genommen und die Ermächtigung des Bruders zur Vertretung seiner Interessen nachgereicht (vgl. Sachverhalt Bst. E). Der entscheidwesentliche Sachverhalt (vgl. Sachverhalt Bst. F) erscheint angesichts der schriftlichen Dar­legung der Asylgründe soweit erstellt, als dass die entscheidrelevanten Elemente vorliegen.</w:t>
      </w:r>
    </w:p>
    <w:p>
      <w:r>
        <w:rPr>
          <w:b/>
        </w:rPr>
        <w:t>E. 4.2.2</w:t>
      </w:r>
    </w:p>
    <w:p>
      <w:r>
        <w:t>Bei dieser Sachlage bestand keine Veranlassung, den Beschwer­deführer vor­gängig eines Entscheides durch eine schweizerische Vertretung zu­sätzlich persönlich anhören zu lassen. Das BFM hat den verfahrens­rechtlichen Anforderungen damit Genüge getan.</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w:t>
      </w:r>
    </w:p>
    <w:p>
      <w:r>
        <w:rPr>
          <w:b/>
        </w:rPr>
        <w:t>E. 5.1</w:t>
      </w:r>
    </w:p>
    <w:p>
      <w:r>
        <w:t>Aufgrund der illegalen Ausreise des Beschwerdeführers aus Eritrea (Setzen eines subjektiven Nachfluchtgrundes) würde dieser in der Schweiz praxisgemäss als Flüchtling anerkannt. Indes würde ihm das Asyl verweigert und er würde aus der Schweiz weggewiesen. Da er jedoch als gefährdet gilt, ist der Vollzug der Wegweisung unzulässig und er würde deshalb im Sinne einer Ersatzmassnahme vorläufig aufgenommen. Gemäss Rechtsprechung schliesst das Bestehen der Flüchtlingseigenschaft allein aufgrund von subjektiven Nachfluchtgründen aber die Bewilligung zur Einreise in einem Auslandverfahren von vornherein aus. Demzufolge kommt der Frage massgebliches Gewicht zu, ob die Person, die aus einem Drittstaat ein Asylgesuch stellt, bereits im Zeitpunkt der Ausreise asylrechtlich relevante Gefährdung zu gewärtigen hatte (vgl. zum Ganzen BVGE 2012/26 E. 7 S. 519 f.).</w:t>
      </w:r>
    </w:p>
    <w:p>
      <w:r>
        <w:rPr>
          <w:b/>
        </w:rPr>
        <w:t>E. 5.2</w:t>
      </w:r>
    </w:p>
    <w:p>
      <w:r>
        <w:t>Es ist daher zu prüfen, ob der Beschwerdeführer im Zeitpunkt der Ausreise aus Eritrea einer Gefährdung im Sinne von Art. 3 AsylG ausgesetzt war.</w:t>
      </w:r>
    </w:p>
    <w:p>
      <w:r>
        <w:rPr>
          <w:b/>
        </w:rPr>
        <w:t>E. 5.2.1</w:t>
      </w:r>
    </w:p>
    <w:p>
      <w:r>
        <w:t>Die Vorinstanz ging in der angefochtenen Verfügung vom Bestehen einer Gefährdungssituation im Heimatstaat des Beschwerdeführers aus. Sie führte aus, dass die Ausführungen im Auslandgesuch sowie in der Stellungnahme darauf schliessen liessen, dass der Beschwerdeführer Schwierigkeiten mit den heimatlichen Behörden gehabt haben könnte. Diese Einschätzung erfolgte offenbar ohne eingehende Prüfung und wirkt - da einerseits relativierend und andererseits mutmassend - zudem wenig überzeugend. Sie kann jedenfalls vom Bundesverwaltungsgericht nicht bestätigt werden.</w:t>
      </w:r>
    </w:p>
    <w:p>
      <w:r>
        <w:rPr>
          <w:b/>
        </w:rPr>
        <w:t>E. 5.2.2</w:t>
      </w:r>
    </w:p>
    <w:p>
      <w:r>
        <w:t>Die beiden schriftlichen Eingaben weisen mehr oder weniger einen identischen Inhalt auf. In beiden Eingaben wird in Bezug auf Eritrea lediglich in gedrängtester Kürze ausgeführt, der Beschwerdeführer sei in den Sommerschulferien ins Militärcamp E._______ gebracht worden, wo er zur Absolvierung eines militärischen Trainings gezwungen worden sei. In der persönlich unterzeichneten Stellungnahme fährt er daran anschliessend fort, dass er im Dezember 2010 (nach) C._______ geflohen sei. Eine umfassende und detaillierte Darlegung der Gründe, die ihn zum Verlassen des Heimatlands bewogen haben, wird indes trotz Aufforderung gemäss Schreiben vom 30. Oktober 2012 nicht geliefert. Vor dem Hintergrund beziehungsweise dem Umstand, dass dem Beschwerdeführer die Aufgabe dadurch erleichtert wurde, indem ihm zahlreiche, explizit aufgelistete Fragen zu diesem Sachverhaltskomplex (Fragen im Zusammenhang mit einem allfälligen Aufgebot zum eritreischen Nationaldienst oder zu den Umständen rund um seinen Aufenthalt im Militärcamp; Angaben zu den Umständen und Organisation der Ausreise aus Eritrea) gestellt wurden, und er unter Hinweis auf seine Mitwirkungspflicht in der Stellungnahme keine zusätzlichen Hinweise oder Anhaltspunkte hierzu aufzeigte, die irgendwelche Schlüsse auf eine Gefährdung asylrelevanten Ausmasses zuliessen, ist daher festzuhalten, dass der Beschwerdeführer die aus den unbeantwortet gebliebenen Fragen resultierenden nachteiligen Konsequenzen zu tragen hat. Jedenfalls kann aufgrund der dürftigen Ausführungen in den beiden schriftlichen Eingaben keineswegs eine asylrelevanten Bedrohungs- oder Verfolgungssituation des Beschwerdeführers im Zeitpunkt der Ausreise aus dem Heimatland angenommen werden. Aufgrund der Akten ist davon auszugehen, dass er sein Heimatland illegal verlassen hat. Wie unter Erwägung 5.1 bereits festgehalten, ist die Einreise dem Beschwerdeführer trotz allfälligen Bestehens der Flüchtlingseigenschaft und Beziehungsnähe zur Schweiz aber nicht zu bewilligen, da er aufgrund subjektiver Nachfluchtgründe vom Asyl auszuschliessen wäre. Angesichts dieser Sachlage erübrigen sich weitere Erörterungen, insbesondere solche zu den Ausführungen der Vorinstanz im Zusammenhang mit den Zweifeln an der Identität des Beschwerdeführers, da nach dem Gesagten diesen für das vorliegende Urteil keine massgebende Bedeutung zukommt.</w:t>
      </w:r>
    </w:p>
    <w:p>
      <w:r>
        <w:rPr>
          <w:b/>
        </w:rPr>
        <w:t>E. 5.3</w:t>
      </w:r>
    </w:p>
    <w:p>
      <w:r>
        <w:t>Zusammenfassend ergibt sich, dass das BFM dem Beschwerdeführer im Ergebnis zu Recht die Einreise in die Schweiz verweigert und das Asylgesuch abgelehnt hat.</w:t>
      </w:r>
    </w:p>
    <w:p>
      <w:r>
        <w:rPr>
          <w:b/>
        </w:rPr>
        <w:t>E. 6</w:t>
      </w:r>
    </w:p>
    <w:p>
      <w:r>
        <w:t>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 7.Bei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