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D-3356/2023 vom 16. Juni 2023</w:t>
      </w:r>
    </w:p>
    <w:p>
      <w:r>
        <w:t>Bundesverwaltungsgericht, 2023-06-16, DE</w:t>
      </w:r>
    </w:p>
    <w:p>
      <w:r>
        <w:rPr>
          <w:b/>
        </w:rPr>
        <w:t xml:space="preserve">Quelle: </w:t>
      </w:r>
      <w:r>
        <w:t>https://mcp.opencaselaw.ch/entscheid/bvger_D-3356_2023</w:t>
      </w:r>
    </w:p>
    <w:p>
      <w:r>
        <w:t>FR: TAF D-3356/2023 du 16 juin 2023</w:t>
      </w:r>
    </w:p>
    <w:p>
      <w:r>
        <w:t>IT: TAF D-3356/2023 del 16 giugno 2023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vom 1. Juni 2023 wird aufgehoben und die Sache im Sinne der Erwägungen zur erneuten Beurteilung und Entscheidung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den Beschwerdeführenden für das Verfahren vor dem Bundesverwaltungsgericht eine Parteientschädigung von insgesamt Fr. 1'200.- auszurichten.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Die Einzelrichterin: Die Gerichtsschreiberin: Contessina Theis Aglaja Schinzel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